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4cd1" w14:textId="ea64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Лобановского сельского округа Айыртауского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28 декабря 2018 года № 6-26-13. Зарегистрировано Департаментом юстиции Северо-Казахстанской области 4 января 2019 года № 5135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Лобановского сельского округа Айыртауского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21 447,0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4 700,0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16 747,0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22 986,1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-1 539,1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1 539,1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1 539,1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01.04.2019 </w:t>
      </w:r>
      <w:r>
        <w:rPr>
          <w:rFonts w:ascii="Times New Roman"/>
          <w:b w:val="false"/>
          <w:i w:val="false"/>
          <w:color w:val="000000"/>
          <w:sz w:val="28"/>
        </w:rPr>
        <w:t>№ 6-29-16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Айыртауского районного маслихата Северо-Казахстанской области от 12.11.2019 </w:t>
      </w:r>
      <w:r>
        <w:rPr>
          <w:rFonts w:ascii="Times New Roman"/>
          <w:b w:val="false"/>
          <w:i w:val="false"/>
          <w:color w:val="000000"/>
          <w:sz w:val="28"/>
        </w:rPr>
        <w:t>№ 6-36-5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2019 год формируются в соответствии с Бюджетным кодексом Республики Казахстан за счет следующих налоговых поступлений: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городов районного значения, сел, поселков, сельских округов;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городов районного значения, сел, поселков, сельских округов;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районного значения;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городе районного значения, селе, поселке.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сельского округа на 2019 год в сумме 10549,0 тысяч тенге.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Учесть целевые текущие трансферты передаваемые из районного бюджета в бюджет сельского округа на 2019 год.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2019-2021 годы.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Айыртауского районного маслихата Северо-Казахстанской области от 01.04.2019 </w:t>
      </w:r>
      <w:r>
        <w:rPr>
          <w:rFonts w:ascii="Times New Roman"/>
          <w:b w:val="false"/>
          <w:i w:val="false"/>
          <w:color w:val="000000"/>
          <w:sz w:val="28"/>
        </w:rPr>
        <w:t>№ 6-29-16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Айыртауского районного маслихата Северо-Казахстанской области от 12.11.2019 </w:t>
      </w:r>
      <w:r>
        <w:rPr>
          <w:rFonts w:ascii="Times New Roman"/>
          <w:b w:val="false"/>
          <w:i w:val="false"/>
          <w:color w:val="000000"/>
          <w:sz w:val="28"/>
        </w:rPr>
        <w:t>№ 6-36-5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 в бюджете сельского округа на 2019 год поступление целевых трансфертов из республиканского бюджета, в том числе: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2019-2021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Айыртауского районного маслихата Северо-Казахстанской области от 01.04.2019 </w:t>
      </w:r>
      <w:r>
        <w:rPr>
          <w:rFonts w:ascii="Times New Roman"/>
          <w:b w:val="false"/>
          <w:i w:val="false"/>
          <w:color w:val="000000"/>
          <w:sz w:val="28"/>
        </w:rPr>
        <w:t>№ 6-29-16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Айыртауского районного маслихата Северо-Казахстанской области от 12.11.2019 </w:t>
      </w:r>
      <w:r>
        <w:rPr>
          <w:rFonts w:ascii="Times New Roman"/>
          <w:b w:val="false"/>
          <w:i w:val="false"/>
          <w:color w:val="000000"/>
          <w:sz w:val="28"/>
        </w:rPr>
        <w:t>№ 6-36-5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6-2. Предусмотреть в бюджете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Айыртауского районного маслихата Северо-Казахстанской области от 01.04.2019 </w:t>
      </w:r>
      <w:r>
        <w:rPr>
          <w:rFonts w:ascii="Times New Roman"/>
          <w:b w:val="false"/>
          <w:i w:val="false"/>
          <w:color w:val="000000"/>
          <w:sz w:val="28"/>
        </w:rPr>
        <w:t>№ 6-29-16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2019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XXVI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Л.Ларионов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28 декабря 2018 года № 6-26-7</w:t>
            </w:r>
          </w:p>
        </w:tc>
      </w:tr>
    </w:tbl>
    <w:bookmarkStart w:name="z6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Лобановского сельского округа Айыртауского района на 2019 год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01.04.2019 </w:t>
      </w:r>
      <w:r>
        <w:rPr>
          <w:rFonts w:ascii="Times New Roman"/>
          <w:b w:val="false"/>
          <w:i w:val="false"/>
          <w:color w:val="ff0000"/>
          <w:sz w:val="28"/>
        </w:rPr>
        <w:t>№ 6-29-16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Айыртауского районного маслихата Северо-Казахстанской области от 12.11.2019 </w:t>
      </w:r>
      <w:r>
        <w:rPr>
          <w:rFonts w:ascii="Times New Roman"/>
          <w:b w:val="false"/>
          <w:i w:val="false"/>
          <w:color w:val="ff0000"/>
          <w:sz w:val="28"/>
        </w:rPr>
        <w:t>№ 6-36-5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22 986,1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19 295,1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19 295,1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18 835,1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-1 539,1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28 декабря 2018 года № 6-26-13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Лобановского сельского округа Айыртауского района на 2020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12748,0</w:t>
            </w:r>
          </w:p>
        </w:tc>
      </w:tr>
    </w:tbl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Айыртауского районного маслихата от 28 декабря 2018 года № 6-26-13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Лобановского сельского округа Айыртауского района на 2021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13 387,0</w:t>
            </w:r>
          </w:p>
        </w:tc>
      </w:tr>
    </w:tbl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Айыртауского районного маслихата от 28 декабря 2018 года № 6-26-13</w:t>
            </w:r>
          </w:p>
        </w:tc>
      </w:tr>
    </w:tbl>
    <w:bookmarkStart w:name="z6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2019 года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01.04.2019 </w:t>
      </w:r>
      <w:r>
        <w:rPr>
          <w:rFonts w:ascii="Times New Roman"/>
          <w:b w:val="false"/>
          <w:i w:val="false"/>
          <w:color w:val="ff0000"/>
          <w:sz w:val="28"/>
        </w:rPr>
        <w:t>№ 6-29-16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