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0b4e" w14:textId="5930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6-15-17 "О бюджете Украинского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декабря 2018 года № 6-25-9. Зарегистрировано Департаментом юстиции Северо-Казахстанской области 11 декабря 2018 года № 5063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6-15-17 "О бюджете Украинского сельского округа Айыртауского района на 2018-2020 годы" (зарегистрировано в Реестре государственной регистрации нормативных правовых актов № 4538,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Украинского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20986,4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17 721,0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20986,4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6 декабря 2018 года № 6-25-9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