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350b" w14:textId="aa43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22 декабря 2017 года № 6-15-1 "Об Айыртауском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ноября 2018 года № 6-24-1. Зарегистрировано Департаментом юстиции Северо-Казахстанской области 12 ноября 2018 года № 4981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22 декабря 2017 года № 6-15-1 "Об Айыртауском районном бюджете на 2018-2020 годы" (зарегистрировано в Реестре государственной регистрации нормативных правовых актов № 4475, опубликовано 18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Айыртауский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5 808 933,9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808954,3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11203,6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6771,0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4 982 005,0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5 783 351,3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83 416,5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112 966,5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29 550,0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39 290,0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39 290,0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-97123,9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97123,9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112 966,5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29 550,0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13 707,4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на финансирование приоритетных проектов транспортной инфраструктуры.";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5 ноября 2018 года № 6-24-1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22 декабря 2017 года № 6-15-1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Айыртауский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748"/>
        <w:gridCol w:w="6714"/>
        <w:gridCol w:w="33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5 808 933,9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808 954,3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4 982 005,0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4 982 005,0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4 982 005,0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5 783 351,3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290 772,3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3 454 836,9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3 418 377,9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2 971 989,9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341 422,8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327 715,8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663 862,8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356 305,0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-97 123,9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