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8bfba" w14:textId="2b8bf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Айыртауского районного маслихата от 26 декабря 2017 года № 6-15-10 "О бюджете Арыкбалыкского сельского округа Айыртауского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28 сентября 2018 года № 6-22-2. Зарегистрировано Департаментом юстиции Северо-Казахстанской области 11 октября 2018 года № 4919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от 26 декабря 2017 года № 6-15-10 "О бюджете Арыкбалыкского сельского округа Айыртауского района на 2018-2020 годы" (зарегистрировано в Реестре государственной регистрации нормативных правовых актов № 4537, опубликовано 1 февраля 2018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Арыкбалыкского сельского округа Айыртауского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23 137,0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10 200,0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12 937,0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23 137,0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2018 года.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ХХII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Л.Ларионов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Айыртауского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Айыртауского районного маслихата от 28 сентября 2018 года № 6-22-2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Айыртауского районного маслихата от 26 декабря 2017 года № 6-15-10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Арыкбалыкского сельского округа Айыртауского района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12 937,0</w:t>
            </w:r>
          </w:p>
        </w:tc>
      </w:tr>
    </w:tbl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23 137,0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19 954,0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19 954,0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19 954,0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