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94e" w14:textId="b2b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сентября 2018 года № 6-22-1. Зарегистрировано Департаментом юстиции Северо-Казахстанской области 11 октября 2018 года № 4916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№ 4475, опубликовано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5 792 484,9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810 489,3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4 936,6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4 965 556,0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5 746 902,3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83 416,5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- 112 966,5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-97123,9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97123,9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112 966,5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Айыртауского районного маслихата от 28 сентября 2018 года № 6-22-1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22 декабря 2017 года № 6-15-1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Айыртауский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965"/>
        <w:gridCol w:w="5092"/>
        <w:gridCol w:w="4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5 792 484,9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810 489,3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5 746 902,3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3 408 179,2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2 946 334,2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бюджтета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-97 123,9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