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9ee3" w14:textId="1c8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Айыртауского районного маслихата от 26 декабря 2017 года № 6-15-11 "О бюджете Володарского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мая 2018 года № 6-20-2. Зарегистрировано Департаментом юстиции Северо-Казахстанской области 11 июня 2018 года № 4752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6-15-11 "О бюджете Володарского сельского округа Айыртауского района на 2018-2020 годы" (зарегистрировано в Реестре государственной регистрации нормативных правовых актов № 4535, опубликовано 30 января 2018 года в Эталонном контрольном банке нормативных правовых актов Республики Казахстан),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2018 год поступление целевых трансфертов из районного бюджета, в том числе на: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видеокамер;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Володарского сельского округа.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Володарского сельского округа о реализации решения Айыртауского районного маслихата о бюджете Володарского сельского округа Айыртауского района на 2018-2020 годы.".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Е.Акмолдин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Айыртауского района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М.Рамазанова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31 мая 2018 года № 6-20-2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6-15-11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5"/>
        <w:gridCol w:w="968"/>
        <w:gridCol w:w="10"/>
        <w:gridCol w:w="1311"/>
        <w:gridCol w:w="5680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5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5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