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3203" w14:textId="cb23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мая 2018 года № 6-19-2. Зарегистрировано Департаментом юстиции Северо-Казахстанской области 28 мая 2018 года № 4732. Утратило силу решением Айыртауского районного маслихата Северо-Казахстанской области от 29 марта 2024 года № 8-13-1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№ 13-3-161, опубликовано 6 сентября 2012 года в газетах "Айыртау таңы" и "Айыртауские зори")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 на содержание жилья и оплату коммунальных услуг,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некоммерческое акционерное общество "Государственная корпорация "Правительство для граждан"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арендной платы за пользование жилищем, арендованным местным исполнительным органом в частном жилищном фонде;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назначения жилищной помощи семья (гражданин) представляет документы согласно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оказывается через некоммерческое акционерное общество "Государственная корпорация "Правительство для граждан" и/или посредством веб-портала "электронного правительства".".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результатам рассмотрения предоставленных документов уполномоченный орган в течение восьми рабочих дней с момента сдачи документов выносит решение о назначении жилищной помощи либо мотивированный ответ об отказе в предоставлении услуги, о чем письменно извещает заявителя.".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заявителей.".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XIX сессии Айыртауского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ЕсенгалиевБ.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коммунального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 занятости и социальных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>      Р.Азбергенов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мая 2018 года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 экономики и финансов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>      М.Рамазанова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мая 2018 года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