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30223a" w14:textId="630223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Айыртауского районного маслихата от 22 декабря 2017 года № 6-15-1 "Об Айыртауском районном бюджете на 2018-2020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Айыртауского районного маслихата Северо-Казахстанской области от 5 марта 2018 года № 6-17-1. Зарегистрировано Департаментом юстиции Северо-Казахстанской области 19 марта 2018 года № 4609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104, </w:t>
      </w:r>
      <w:r>
        <w:rPr>
          <w:rFonts w:ascii="Times New Roman"/>
          <w:b w:val="false"/>
          <w:i w:val="false"/>
          <w:color w:val="000000"/>
          <w:sz w:val="28"/>
        </w:rPr>
        <w:t>статьей 106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111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Айыртауский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Айыртауского районного маслихата от 22 декабря 2017 года № 6-15-1 "Об Айыртауском районном бюджете на 2018-2020 годы" (зарегистрировано в Реестре государственной регистрации нормативных правовых актов под № 4475, опубликовано 18 января 2018 года в газетах "Айыртауские зори" и "Айыртау таңы") следующие изменения и дополнения: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Утвердить Айыртауский районный бюджет на 2018-2020 годы согласно приложениям 1, 2, 3 соответственно, в том числе на 2018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5 173 371,0 тысяча тенге, в том числе по: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722 281,0 тысяча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4 559,0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10 160,0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4 436 371,0 тысяча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5 183 288,4 тысячи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71 460,0 тысяч тенге, в том числе: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101 010,0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29 550,0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3 790,0 тысяч тенге, в том числе: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3 790,0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-85 167,4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85 167,4 тысячи тенге, в том числе: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101 010,0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29 550,0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13 707,4 тысячи тенге.".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"14. Утвердить резерв местного исполнительного органа Айыртауского района на 2018 год в сумме 17 200,0 тысяч тенге.".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14-1 следующего содержания: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"14-1. Предусмотреть в бюджете района расходы за счет свободных остатков бюджетных средств, сложившихся на начало финансового года и возврат неиспользованных (недоиспользованных) в 2017 году целевых трансфертов из республиканского и областного бюджетов согласно приложению 12.".</w:t>
      </w:r>
    </w:p>
    <w:bookmarkEnd w:id="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"17. Действие пункта 16 настоящего решения распространяется также на ветеринарных специалистов ветеринарных пунктов, осуществляющих деятельность в области ветеринарии.".</w:t>
      </w:r>
    </w:p>
    <w:bookmarkEnd w:id="2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(прилагаются);</w:t>
      </w:r>
    </w:p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приложением 12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(прилагается).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решение вводится в действие с 1 января 2018 года. </w:t>
      </w:r>
    </w:p>
    <w:bookmarkEnd w:id="2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7"/>
        <w:gridCol w:w="4203"/>
      </w:tblGrid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ХVII сессии Айыртауского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Северо-Казахстанской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А.Байтенов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Айыртауского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Северо-Казахстанской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Б.Жанахметов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"СОГЛАСОВАНО"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Руководитель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коммунального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государственного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учреждения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"Отдел экономики и финансов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акимата Айыртауского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Северо-Казахстанской области"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М.Рамазанова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5 марта 2018 года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Айыртауского районного маслихата от 5 марта 2018 года № 6-17-1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Айыртауского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22 декабря 2017 года № 6-15-1</w:t>
            </w:r>
          </w:p>
        </w:tc>
      </w:tr>
    </w:tbl>
    <w:bookmarkStart w:name="z47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Айыртауский районный бюджет на 2018 год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68"/>
        <w:gridCol w:w="1192"/>
        <w:gridCol w:w="768"/>
        <w:gridCol w:w="5181"/>
        <w:gridCol w:w="4391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27"/>
        </w:tc>
        <w:tc>
          <w:tcPr>
            <w:tcW w:w="51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3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9"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"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5 173 371,0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1"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722 281,0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2 556,0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2 556,0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"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328 209,0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"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Социальный налог 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328 209,0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"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124 912,0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"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106 627,0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"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2 045,0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"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10 450,0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"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5 790,0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"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261 454,0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"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4 200,0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"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240 725,0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"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16 400,0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"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"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5 150,0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"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Государственная пошлина 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5 150,0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46"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4 559,0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"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3 909,0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"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3 909,0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"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"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51"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10 160,0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"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1 260,0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"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1 260,0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"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8 900,0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5"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8 900,0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56"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4 436 371,0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7"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4 436 371,0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4 436 371,0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70"/>
        <w:gridCol w:w="1183"/>
        <w:gridCol w:w="1183"/>
        <w:gridCol w:w="5857"/>
        <w:gridCol w:w="3207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58"/>
        </w:tc>
        <w:tc>
          <w:tcPr>
            <w:tcW w:w="58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2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9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0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61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2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5 183 288,4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63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260 905,0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4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15 095,0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5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15 095,0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6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134 583,0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7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103 658,0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30 925,0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8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61 230,0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9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61 230,0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16 488,0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16 488,0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0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33 509,0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1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30 053,0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1 950,0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2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Приватизация,управление коммунальным имуществом ,постприватизационная деятельность и регулирование споров, связанных с этим 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имущества в коммунальную собственность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bookmarkEnd w:id="73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10 730,0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4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10 730,0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5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8 793,0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6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1 580,0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7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  <w:bookmarkEnd w:id="78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деятельность.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79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3 150 607,2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0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3 114 148,2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1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13 448,0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2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2 698 979,2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3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52 193,0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4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34 036,0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5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125 645,0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6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 и ребенка(детей), оставшегося без попечения родителей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21 615,0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7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1 536,0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8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15 928,0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9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133 868,0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16 900,0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0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36 459,0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1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36 459,0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92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371 790,0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3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356 183,0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4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28 812,0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5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167 212,0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6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26 112,0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7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8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20 582,0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9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-инвалидов, воспитывающихся и обучающихся на дому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0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48 263,0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1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34 112,0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 – 2018 годы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28 661,0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2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15 607,0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3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12 607,0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поддержка по содержанию детей-сирот и детей, оставшихся без попечения родителей, в детских домах семейного типа и приемных семьях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104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619 278,0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5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458 790,0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6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20 330,0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7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65 800,0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14 258,0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358 402,0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160 488,0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157 431,0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2 707,0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108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164 839,0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9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109 376,0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0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10 189,0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1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61 693,0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2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36 916,0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3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4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27 688,0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5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13 363,0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6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7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8 325,0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8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15 134,0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9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8 387,0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0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1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5 977,0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12 641,0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2 641,0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22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168 708,0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21 116,0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21 116,0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20 603,0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сфере сельского хозяйства 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20 603,0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3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16 770,0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4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12 021,0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4 749,0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6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5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110 219,0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7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6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16 525,0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7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8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3 040,0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9 061,0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мероприятий по идентификации сельскохозяйственных животных 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3 784,0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3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9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76 894,0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4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130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12 406,0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1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12 406,0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6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2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12 206,0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8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133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50 800,0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4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50 800,0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0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5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50 800,0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1"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136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28 880,0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2"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7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1 150,0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3"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8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1 150,0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4"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9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17 200,0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5"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0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17 200,0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6"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1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10 530,0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7"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2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10 530,0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8"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143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бюджтета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1"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144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341 845,2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2"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5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341 845,2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89,2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199 262,0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132 214,0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6"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6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10 280,0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7"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7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71 460,0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8"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8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101 010,0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9"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49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101 010,0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0"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0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101 010,0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1"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1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101 010,0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2"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152"/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2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3"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3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4"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4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5"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55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29 550,0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6"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6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29 550,0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7"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7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29 550,0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8"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8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3 790,0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9"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159"/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2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0"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0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1"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1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2"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2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3 790,0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3"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163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3 790,0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4"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4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3 790,0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5"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5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3 790,0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6"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166"/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2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7"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7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8"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8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9" w:id="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169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0" w:id="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0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1" w:id="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1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2" w:id="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2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-85 167,4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3" w:id="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3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85 167,4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4" w:id="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174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101 010,0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5" w:id="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5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101 010,0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6" w:id="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6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101 010,0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7" w:id="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177"/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2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8" w:id="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8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9" w:id="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9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0" w:id="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180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29 550,0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1" w:id="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1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29 550,0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2" w:id="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2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3" w:id="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183"/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2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4" w:id="1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4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5" w:id="1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5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6" w:id="1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186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13 707 ,4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7" w:id="1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7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13 707 ,4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8" w:id="1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8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13 707 ,4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Айыртауского районного маслихата от 5 марта 2018 года № 6-17-1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Айыртауского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22 декабря 2017 года № 6-15-1</w:t>
            </w:r>
          </w:p>
        </w:tc>
      </w:tr>
    </w:tbl>
    <w:bookmarkStart w:name="z253" w:id="18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Айыртауский районный бюджет на 2019 год</w:t>
      </w:r>
    </w:p>
    <w:bookmarkEnd w:id="18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68"/>
        <w:gridCol w:w="1192"/>
        <w:gridCol w:w="768"/>
        <w:gridCol w:w="5181"/>
        <w:gridCol w:w="4391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4" w:id="1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190"/>
        </w:tc>
        <w:tc>
          <w:tcPr>
            <w:tcW w:w="51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3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5" w:id="1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1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7" w:id="1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92"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8" w:id="1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3"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4 522 219,0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9" w:id="1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94"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781 951,0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2 684,0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2 684,0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2" w:id="1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5"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344 620,0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3" w:id="1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6"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Социальный налог 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344 620,0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4" w:id="1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7"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131 158,0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5" w:id="1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8"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111 958,0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6" w:id="1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9"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2 148,0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7" w:id="2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0"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10 972,0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8" w:id="2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1"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6 080,0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9" w:id="2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2"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298 082,0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0" w:id="2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3"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4 410,0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1" w:id="2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4"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276 316,0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2" w:id="2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5"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17 220,0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3" w:id="2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6"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4" w:id="2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7"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5 407,0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5" w:id="2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8"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Государственная пошлина 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5 407,0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6" w:id="2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209"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4 787,0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7" w:id="2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0"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4 105,0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8" w:id="2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1"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4 105,0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9" w:id="2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2"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0" w:id="2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3"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1" w:id="2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214"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10 668,0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2" w:id="2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5"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1 323,0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3" w:id="2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6"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1 323,0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9 345,0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9 345,0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6" w:id="2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217"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3 724 813,0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7" w:id="2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8"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3 724 813,0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3 724 813,0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70"/>
        <w:gridCol w:w="1183"/>
        <w:gridCol w:w="1183"/>
        <w:gridCol w:w="5857"/>
        <w:gridCol w:w="3207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9" w:id="2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219"/>
        </w:tc>
        <w:tc>
          <w:tcPr>
            <w:tcW w:w="58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2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0" w:id="2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0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1" w:id="2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1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2" w:id="2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22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3" w:id="2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3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4 522 219,0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4" w:id="2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224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216 936,0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5" w:id="2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5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15 236,0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6" w:id="2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6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15 236,0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7" w:id="2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7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97 034,0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8" w:id="2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8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97 034,0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0" w:id="2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9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61 803,0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1" w:id="2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0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61 803,0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2" w:id="2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1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11 869,0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3" w:id="2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2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11 869,0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4" w:id="2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3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30 994,0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5" w:id="2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4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30 095,0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6" w:id="2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5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Приватизация, управление коммунальным имуществом ,постприватизационная деятельность и регулирование споров, связанных с этим 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7" w:id="2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bookmarkEnd w:id="236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11 184,0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8" w:id="2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7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11 184,0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9" w:id="2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8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9 150,0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0" w:id="2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9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1 659,0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1" w:id="2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0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2" w:id="2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  <w:bookmarkEnd w:id="241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2 625,0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2 625,0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безопасности дорожного движения в населенных пунктах 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2 625,0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5" w:id="2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242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3 239 356,0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6" w:id="2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3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3 203 330,0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7" w:id="2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4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13 492,0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8" w:id="2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5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2 802 620,0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9" w:id="2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6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19 423,0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0" w:id="2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7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35 738,0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1" w:id="2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8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146 970,0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2" w:id="2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9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(детей-сирот)и ребенка (детей), оставшегося без попечения родителей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25 846,0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3" w:id="2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0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1 613,0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17 067,0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140 561,0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36 026,0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36 026,0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8" w:id="2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251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203 616,0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9" w:id="2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2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190 378,0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0" w:id="2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3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29 028,0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1" w:id="2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4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38 930,0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2" w:id="2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5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12 659,0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3" w:id="2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6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4" w:id="2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7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21 611,0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5" w:id="2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8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-инвалидов, воспитывающихся и обучающихся на дому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1 143,0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6" w:id="2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9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1 031,0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7" w:id="2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0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50 676,0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8" w:id="2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1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24 673,0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 – 2018 годы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9 790,0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13 238,0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13 238,0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2" w:id="2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262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97 317,0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3" w:id="2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3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83 043,0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4" w:id="2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4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21 347,0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44 940,0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14 971,0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1 785,0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14 274,0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13 906,0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1" w:id="2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265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157 460,0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2" w:id="2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6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114 611,0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3" w:id="2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7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10 354,0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4" w:id="2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8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64 888,0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5" w:id="2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9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38 762,0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6" w:id="2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0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7" w:id="2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1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27 296,0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8" w:id="2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2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12 255,0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9" w:id="2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3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6 300,0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0" w:id="2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4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8 741,0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1" w:id="2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5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15 553,0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2" w:id="2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6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8 468,0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3" w:id="2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7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4" w:id="2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8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6 276,0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6" w:id="2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279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168 438,0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7" w:id="2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0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22 172,0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8" w:id="2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1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22 172,0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20 990,0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сфере сельского хозяйства 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20 990,0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14 615,0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12 464,0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2 151,0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4" w:id="2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2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110 661,0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5" w:id="2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3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18 837,0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6" w:id="2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4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8" w:id="2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5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3 192,0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2 958,0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мероприятий по идентификации сельскохозяйственных животных 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3 974,0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1" w:id="2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6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80 739,0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2" w:id="2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287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12 593,0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3" w:id="2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8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12 593,0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4" w:id="2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9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12 593,0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5" w:id="2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290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12 975,0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6" w:id="2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1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12 975,0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7" w:id="2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2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12 975,0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8" w:id="2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293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27 866,0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9" w:id="2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4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1 208,0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0" w:id="2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5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1 208,0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1" w:id="2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6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15 900,0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2" w:id="2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7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15 900,0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3" w:id="2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8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10 758,0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4" w:id="2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9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10 758,0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5" w:id="3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300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8" w:id="3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301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371 853,0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371 853,0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228 108,0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132 951,0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10 794,0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4" w:id="3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2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-29 550,0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5" w:id="3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3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6" w:id="3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304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7" w:id="3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5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8" w:id="3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6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9" w:id="3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307"/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2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0" w:id="3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8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1" w:id="3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9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2" w:id="3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310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29 550,0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3" w:id="3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1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29 550,0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4" w:id="3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2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29 550,0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5" w:id="3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3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6" w:id="3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314"/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2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7" w:id="3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5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8" w:id="3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6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9" w:id="3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7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0" w:id="3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318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1" w:id="3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9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2" w:id="3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0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3" w:id="3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321"/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2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4" w:id="3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2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5" w:id="3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3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6" w:id="3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324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7" w:id="3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5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8" w:id="3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6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9" w:id="3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7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29 550,0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0" w:id="3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8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-29 550,0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1" w:id="3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329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2" w:id="3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0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3" w:id="3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1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4" w:id="3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332"/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2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5" w:id="3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3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6" w:id="3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4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7" w:id="3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335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29 550,0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8" w:id="3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6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29 550,0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9" w:id="3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7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0" w:id="3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338"/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2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1" w:id="3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9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2" w:id="3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0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3" w:id="3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341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4" w:id="3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2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5" w:id="3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3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0,0 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Айыртауского районного маслихата от 5 марта 2018 года № 6-17-1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Айыртауского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22 декабря 2017 года № 6-15-1</w:t>
            </w:r>
          </w:p>
        </w:tc>
      </w:tr>
    </w:tbl>
    <w:bookmarkStart w:name="z450" w:id="3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Айыртауский районный бюджет на 2020 год</w:t>
      </w:r>
    </w:p>
    <w:bookmarkEnd w:id="34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68"/>
        <w:gridCol w:w="1192"/>
        <w:gridCol w:w="768"/>
        <w:gridCol w:w="5181"/>
        <w:gridCol w:w="4391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1" w:id="3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345"/>
        </w:tc>
        <w:tc>
          <w:tcPr>
            <w:tcW w:w="51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3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2" w:id="3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6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4" w:id="3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47"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5" w:id="3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8"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4 557 774,0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6" w:id="3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49"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807 245,0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2 818,0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2 818,0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9" w:id="3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0"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361 851,0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0" w:id="3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1"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Социальный налог 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361 851,0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1" w:id="3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2"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137 715,0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2" w:id="3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3"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117 556,0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3" w:id="3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4"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2 255,0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4" w:id="3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5"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11 520,0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5" w:id="3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6"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6 384,0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6" w:id="3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7"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299 184,0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7" w:id="3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8"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4 630,0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8" w:id="3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9"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276 330,0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9" w:id="3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0"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18 081,0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0" w:id="3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1"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1" w:id="3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2"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5 677,0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2" w:id="3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3"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Государственная пошлина 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5 677,0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3" w:id="3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364"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5 027,0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4" w:id="3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5"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4 311,0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5" w:id="3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6"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4 311,0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6" w:id="3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7"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7" w:id="3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8"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8" w:id="3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369"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11 201,0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1 389,0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1 389,0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1" w:id="3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0"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9 812,0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2" w:id="3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1"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9 812,0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3" w:id="3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372"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3 734 301,0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4" w:id="3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3"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3 734 301,0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3 734 301,0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70"/>
        <w:gridCol w:w="1183"/>
        <w:gridCol w:w="1183"/>
        <w:gridCol w:w="5857"/>
        <w:gridCol w:w="3207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6" w:id="3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374"/>
        </w:tc>
        <w:tc>
          <w:tcPr>
            <w:tcW w:w="58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2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7" w:id="3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5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8" w:id="3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6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9" w:id="3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77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0" w:id="3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8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4 557 774,0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1" w:id="3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379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231 319,0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2" w:id="3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0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16 456,0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3" w:id="3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1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16 456,0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4" w:id="3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2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104 208,0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5" w:id="3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3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 города областного значения)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104 208,0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7" w:id="3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4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64 432,0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8" w:id="3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5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поселка,села,сельского округа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64 432,0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9" w:id="3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6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12 828,0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0" w:id="3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7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12 828,0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1" w:id="3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8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33 395,0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2" w:id="3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9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32 451,0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3" w:id="3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0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Приватизация,управление коммунальным имуществом ,постприватизационная деятельность и регулирование споров, связанных с этим 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4" w:id="3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bookmarkEnd w:id="391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11 741,0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5" w:id="3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2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11 741,0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6" w:id="3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3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9 605,0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7" w:id="3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4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1 742,0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8" w:id="3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5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9" w:id="3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  <w:bookmarkEnd w:id="396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2 756,0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2 756,0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безопасности дорожного движения в населенных пунктах 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2 756,0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2" w:id="3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397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3 389 055,0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3" w:id="3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8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3 350 744,0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4" w:id="3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9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14 750,0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5" w:id="4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0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2 917 632,0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6" w:id="4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1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20 394,0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7" w:id="4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2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38 825,0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8" w:id="4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3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159 219,0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9" w:id="4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4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опекунам(попечителям)на содержание ребенка-сироты(детей-сирот)и ребенка(детей),оставшегося без попечения родителей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27 139,0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1 694,0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18 501,0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152 590,0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38 311,0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38 311,0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5" w:id="4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405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217 375,0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6" w:id="4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6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203 475,0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7" w:id="4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7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31 375,0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8" w:id="4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8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40 877,0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9" w:id="4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9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13 292,0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0" w:id="4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0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1" w:id="4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1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22 692,0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2" w:id="4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2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-инвалидов, воспитывающихся и обучающихся на дому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3" w:id="4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3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1 083,0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4" w:id="4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4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55 120,0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5" w:id="4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5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26 677,0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 – 2018 годы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10 280,0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13 900,0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13 900,0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9" w:id="4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416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102 185,0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0" w:id="4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7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87 197,0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1" w:id="4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8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22 415,0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47 187,0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15 720,0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1 875,0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14 988,0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14 601,0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8" w:id="4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419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169 876,0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9" w:id="4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0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124 326,0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0" w:id="4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1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11 217,0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1" w:id="4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2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70 352,0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2" w:id="4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3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42 120,0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3" w:id="4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4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4" w:id="4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5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28 967,0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5" w:id="4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6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13 173,0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6" w:id="4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7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6 615,0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7" w:id="4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8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9 179,0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8" w:id="4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9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16 583,0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9" w:id="4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0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9 143,0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0" w:id="4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1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1" w:id="4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2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6 590,0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3" w:id="4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433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174 274,0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4" w:id="4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4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23 281,0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5" w:id="4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5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23 281,0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6" w:id="4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6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22 661,0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7" w:id="4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7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сфере сельского хозяйства 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22 661,0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15 721,0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13 462,0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2 259,0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112 611,0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2" w:id="4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8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20 231,0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3 352,0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3 106,0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7" w:id="4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9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мероприятий по идентификации сельскохозяйственных животных 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4 173,0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8" w:id="4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0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80 739,0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9" w:id="4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441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13 645,0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0" w:id="4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2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13 645,0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1" w:id="4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3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13 645,0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2" w:id="4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444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13 919,0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3" w:id="4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5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13 919,0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4" w:id="4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6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13 919,0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5" w:id="4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447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29 260,0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6" w:id="4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8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1 268,0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7" w:id="4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9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1 268,0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8" w:id="4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0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16 400,0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9" w:id="4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1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16 400,0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0" w:id="4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2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11 592,0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1" w:id="4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3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11 592,0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2" w:id="4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454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5" w:id="4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455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202 369,0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202 369,0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57 185,0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133 850,0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11 334,0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1" w:id="4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6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-29 550,0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2" w:id="4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7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3" w:id="4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458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4" w:id="4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9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5" w:id="4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0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6" w:id="4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461"/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2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7" w:id="4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2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8" w:id="4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3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9" w:id="4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464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29 550,0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0" w:id="4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5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29 550,0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1" w:id="4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6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29 550,0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2" w:id="4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7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3" w:id="4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468"/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2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4" w:id="4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9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5" w:id="4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0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6" w:id="4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1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7" w:id="4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472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8" w:id="4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3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9" w:id="4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4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0" w:id="4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475"/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2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1" w:id="4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6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2" w:id="4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7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3" w:id="4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478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4" w:id="4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9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5" w:id="4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0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6" w:id="4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1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29 550,0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7" w:id="4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2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-29 550,0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8" w:id="4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483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9" w:id="4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4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0" w:id="4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5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1" w:id="4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486"/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2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2" w:id="4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7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3" w:id="4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8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4" w:id="4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489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29 550,0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5" w:id="4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0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29 550,0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6" w:id="4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1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7" w:id="4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492"/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2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8" w:id="4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3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9" w:id="4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4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0" w:id="4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495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1" w:id="4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6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2" w:id="4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7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0,0 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Айыртауского районного маслихата от 5 марта 2018 года № 6-17-1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Айыртауского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22 декабря 2017 года № 6-15-1</w:t>
            </w:r>
          </w:p>
        </w:tc>
      </w:tr>
    </w:tbl>
    <w:bookmarkStart w:name="z647" w:id="49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Направление свободных остатков бюджетных средств, сложившихся на 1 января 2018 года</w:t>
      </w:r>
    </w:p>
    <w:bookmarkEnd w:id="498"/>
    <w:bookmarkStart w:name="z648" w:id="4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Доходы:</w:t>
      </w:r>
    </w:p>
    <w:bookmarkEnd w:id="499"/>
    <w:bookmarkStart w:name="z649" w:id="5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Увеличить:</w:t>
      </w:r>
    </w:p>
    <w:bookmarkEnd w:id="50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8"/>
        <w:gridCol w:w="1783"/>
        <w:gridCol w:w="1149"/>
        <w:gridCol w:w="1783"/>
        <w:gridCol w:w="1468"/>
        <w:gridCol w:w="4969"/>
      </w:tblGrid>
      <w:tr>
        <w:trPr>
          <w:trHeight w:val="30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0" w:id="5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501"/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1" w:id="5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502"/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4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13 707,4</w:t>
            </w:r>
          </w:p>
        </w:tc>
      </w:tr>
      <w:tr>
        <w:trPr>
          <w:trHeight w:val="30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2" w:id="5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3"/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4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13 707,4</w:t>
            </w:r>
          </w:p>
        </w:tc>
      </w:tr>
      <w:tr>
        <w:trPr>
          <w:trHeight w:val="30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3" w:id="5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4"/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4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13 707,4</w:t>
            </w:r>
          </w:p>
        </w:tc>
      </w:tr>
      <w:tr>
        <w:trPr>
          <w:trHeight w:val="30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4" w:id="5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5"/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4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13 707,4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5" w:id="5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  <w:bookmarkEnd w:id="506"/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13 707,4</w:t>
            </w:r>
          </w:p>
        </w:tc>
      </w:tr>
    </w:tbl>
    <w:bookmarkStart w:name="z656" w:id="5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Расходы:</w:t>
      </w:r>
    </w:p>
    <w:bookmarkEnd w:id="507"/>
    <w:bookmarkStart w:name="z657" w:id="5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Увеличить:</w:t>
      </w:r>
    </w:p>
    <w:bookmarkEnd w:id="50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5"/>
        <w:gridCol w:w="1691"/>
        <w:gridCol w:w="1691"/>
        <w:gridCol w:w="1691"/>
        <w:gridCol w:w="2511"/>
        <w:gridCol w:w="3471"/>
      </w:tblGrid>
      <w:tr>
        <w:trPr>
          <w:trHeight w:val="30" w:hRule="atLeast"/>
        </w:trPr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8" w:id="5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509"/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9" w:id="5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510"/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13 618,2</w:t>
            </w:r>
          </w:p>
        </w:tc>
      </w:tr>
      <w:tr>
        <w:trPr>
          <w:trHeight w:val="30" w:hRule="atLeast"/>
        </w:trPr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0" w:id="5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1"/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13618,2</w:t>
            </w:r>
          </w:p>
        </w:tc>
      </w:tr>
      <w:tr>
        <w:trPr>
          <w:trHeight w:val="30" w:hRule="atLeast"/>
        </w:trPr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1" w:id="5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2"/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3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13618,2</w:t>
            </w:r>
          </w:p>
        </w:tc>
      </w:tr>
      <w:tr>
        <w:trPr>
          <w:trHeight w:val="30" w:hRule="atLeast"/>
        </w:trPr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2" w:id="5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3"/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3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13618,2</w:t>
            </w:r>
          </w:p>
        </w:tc>
      </w:tr>
      <w:tr>
        <w:trPr>
          <w:trHeight w:val="30" w:hRule="atLeast"/>
        </w:trPr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3" w:id="5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514"/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89,2</w:t>
            </w:r>
          </w:p>
        </w:tc>
      </w:tr>
      <w:tr>
        <w:trPr>
          <w:trHeight w:val="30" w:hRule="atLeast"/>
        </w:trPr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4" w:id="5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5"/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89,2</w:t>
            </w:r>
          </w:p>
        </w:tc>
      </w:tr>
      <w:tr>
        <w:trPr>
          <w:trHeight w:val="30" w:hRule="atLeast"/>
        </w:trPr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5" w:id="5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6"/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6" w:id="5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  <w:bookmarkEnd w:id="517"/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13 707,4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