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acbf" w14:textId="7c6a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Шагалалы Аккайынского района Северо-Казахстанской области от 5 декабря 2018 года № 16. Зарегистрировано Департаментом юстиции Северо-Казахстанской области 11 декабря 2018 года № 5065.Утратило силу решением акима сельского округа Шагалалы Аккайынского района Северо-Казахстанской области от 15.08.2019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Шагалалы Аккайынского района Северо-Казахстанской области от 15.08.2019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и ветеринарно-санитарного инспектора Аккайынского района от 14 ноября 2018 года №08-11/761, аким сельского округа Шагалалы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 ограничительных мероприятий, в связи с возникновением болезни туберкулез среди крупного рогатого скота на территории животноводческих ферм товарищества с ограниченной ответственностью "Северо-Казахстанская сельскохозяйственная опытная станция", расположенных в селе Степное сельского округа Шагалалы Аккайынского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Шагалалы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