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f0a" w14:textId="c3da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Шагалалы сельского округа Шагалалы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10 октября 2018 года № 12. Зарегистрировано Департаментом юстиции Северо-Казахстанской области 17 октября 2018 года № 4941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Северо-Казахстанской области от 26 апреля 2018 года и учитывая мнение населения сельского округа Шагалалы, аким сельского округа Шагалалы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Шагалалы сельского округа Шагалалы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в улицу Владимира Макаренко;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Коммунальная в улицу Достык;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Астана;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в улицу Вадима Буторина;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Аккайын.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Шагалалы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