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92927" w14:textId="9c929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Киялинского сельского округа Аккайынского района Северо-Казахстанской области от 8 октября 2012 года № 11 "О присвоении наименования улице в селе Кучковка Киялинского сельского округа Аккайынского района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Киялинского сельского округа Аккайынского района Северо-Казахстанской области от 24 августа 2018 года № 23. Зарегистрировано Департаментом юстиции Северо-Казахстанской области 29 августа 2018 года № 4890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исполняющий обязанности акима Киялинского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Киялинского сельского округа Аккайынского района Северо-Казахстанской области от 8 октября 2012 года № 11 "О присвоении наименования улице в селе Кучковка Киялинского сельского округа Аккайынского района Северо-Казахстанской области" (зарегистрировано в реестре государственной регистрации нормативных правовых актов № 1945, опубликовано 29 ноября 2012 года в районных газетах "Колос" и "Аққайың",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реквизитах и по всему тексту решения, а также в приложении к решению на государственном языке слова "селосы", "селолық", заменить соответственно словами "ауылы", "ауылдық";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реквизиты и текст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>, а также приложение к решению на русском языке оставить без изменения.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акима Киялинского сельского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Мейрамов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коммунального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 "Отдел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культуры и развития языков акимата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Аккайынского района Северо-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Казахстанской области"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________________О. Плищенко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"24" августа 2018 года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Исполняющий обязанности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 коммунального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 "Отдел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архитектуры, строительства,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жилищно-коммунального хозяйства,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пассажирского транспорта и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автомобильных дорог акимата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Аккайынского района Северо-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Казахстанской области"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____________________Б. Омаров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"24" августа 2018 года</w:t>
      </w:r>
    </w:p>
    <w:bookmarkEnd w:id="2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