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68d8" w14:textId="3116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Григорьевского сельского округа Аккайынского района Северо-Казахстанской области от 26 сентября 2012 года № 8 "О присвоении наименований улицам в селе Трудовое Григорьевского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Аккайынского района Северо-Казахстанской области от 20 августа 2018 года № 25. Зарегистрировано Департаментом юстиции Северо-Казахстанской области 29 августа 2018 года № 4892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аким Григорьевского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Григорьевского сельского округа Аккайынского района Северо-Казахстанской области от 26 сентября 2012 года № 8 "О присвоении наименований улицам в селе Трудовое Григорьевского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№ 1924, опубликовано 15 ноября 2012 года в районных газетах "Колос", "Аққайың"),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"селосы", "селолық", "селосының", заменить соответственно словами "ауылы",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Григорьевского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культуры и развития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 акимата Аккайынского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Северо-Казахстанской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________________О. Плищенко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августа 2018 года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архитектуры, строительства,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Омаров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августа 2018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