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cb68" w14:textId="11cc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Григорьевского сельского округа Аккайынского района Северо-Казахстанской области от 26 сентября 2012 года № 10 "О присвоении наименований улицам в селе Кенжегалы Григорьевского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20 августа 2018 года № 27. Зарегистрировано Департаментом юстиции Северо-Казахстанской области 29 августа 2018 года № 4887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Григорьевского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Григорьевского сельского округа Аккайынского района Северо-Казахстанской области от 26 сентября 2012 года № 10 "О присвоении наименований улицам в селе Кенжегалы Григорьевского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№ 1926, опубликовано 15 ноября 2012 года в районных газетах "Колос",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"селосының",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Северо-Казахстанской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 строительства,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