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2cf8" w14:textId="ac12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Аралагашского сельского округа Аккайынского района Северо-Казахстанской области от 26 сентября 2012 года №9 "О присвоении наименования улицам в селе Амангельды Аккайынского района Аралагашского сельского округа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23 августа 2018 года № 11. Зарегистрировано Департаментом юстиции Северо-Казахстанской области 29 августа 2018 года № 4893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Аралагашского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Аралагашского сельского округа Аккайынского района Северо-Казахстанской области от 26 сентября 2012 года №9 "О присвоении наименования улицам в селе Амангельды Аккайынского района Аралагашского сельского округа Северо-Казахстанской области" (зарегистрировано в реестре государственной регистрации нормативных правовых актов за №1928, опубликовано 15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