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028a" w14:textId="07c0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Смирновского сельского округа Аккайынского района на 2019 -2021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24 декабря 2018 года № 27-3. Зарегистрировано Департаментом юстиции Северо-Казахстанской области 3 января 2019 года № 5132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Смирновского сельского округа Аккайынского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-35416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26272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- 9144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40828,9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- 5412,9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- 5412,9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5412,9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29.07.2019 </w:t>
      </w:r>
      <w:r>
        <w:rPr>
          <w:rFonts w:ascii="Times New Roman"/>
          <w:b w:val="false"/>
          <w:i w:val="false"/>
          <w:color w:val="00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Аккайынского района Северо-Казахстанской области от 26.11.2019 </w:t>
      </w:r>
      <w:r>
        <w:rPr>
          <w:rFonts w:ascii="Times New Roman"/>
          <w:b w:val="false"/>
          <w:i w:val="false"/>
          <w:color w:val="000000"/>
          <w:sz w:val="28"/>
        </w:rPr>
        <w:t>№ 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городе районного значения, селе, поселке.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бюджетную субвенцию, передаваемую из бюджета района в бюджет сельского округа в сумме 589 тысяч тенге. 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Предусмотреть целевые текущие трансферты, передаваемые из районного бюджета в бюджет сельского округа на 2019 год в сумме 8555 тысяч тенге.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Аккайынского района Северо-Казахстанской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Аккайынского района Северо-Казахстанской области от 29.07.2019 </w:t>
      </w:r>
      <w:r>
        <w:rPr>
          <w:rFonts w:ascii="Times New Roman"/>
          <w:b w:val="false"/>
          <w:i w:val="false"/>
          <w:color w:val="00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Аккайынского района Северо-Казахстанской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ХХVII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C. 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24 декабря 2018 года № 27-3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2019 год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29.07.2019 </w:t>
      </w:r>
      <w:r>
        <w:rPr>
          <w:rFonts w:ascii="Times New Roman"/>
          <w:b w:val="false"/>
          <w:i w:val="false"/>
          <w:color w:val="ff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Аккайынского района Северо-Казахстанской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-5412,9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Аккайынского района Северо-Казахстанской области от 24 декабря 2018 года № 27-3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2020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Аккайынского района Северо-Казахстанской области от 24 декабря 2018 года № 27-3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Аккайынского района Северо-Казахстанской области от 24 декабря 2018 года № 27-3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01 января 2019 года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Аккайынского района Северо-Казахстанской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