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d2dcc" w14:textId="cdd2d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Токушинского сельского округа Аккайынского района на 2019 -2021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24 декабря 2018 года № 27-4. Зарегистрировано Департаментом юстиции Северо-Казахстанской области 3 января 2019 года № 5131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Аккайынского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Токушинского сельского округа Аккайынского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доходы- 25188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- 4772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- 20416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26211,6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- 1023,6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1023,6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1023,6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Аккайынского района Северо-Казахстанской области от 29.07.2019 </w:t>
      </w:r>
      <w:r>
        <w:rPr>
          <w:rFonts w:ascii="Times New Roman"/>
          <w:b w:val="false"/>
          <w:i w:val="false"/>
          <w:color w:val="000000"/>
          <w:sz w:val="28"/>
        </w:rPr>
        <w:t>№ 32-4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Аккайынского района Северо-Казахстанской области от 26.11.2019 </w:t>
      </w:r>
      <w:r>
        <w:rPr>
          <w:rFonts w:ascii="Times New Roman"/>
          <w:b w:val="false"/>
          <w:i w:val="false"/>
          <w:color w:val="000000"/>
          <w:sz w:val="28"/>
        </w:rPr>
        <w:t>№ 34-4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2019 год формируются в соответствии с Бюджетным кодексом Республики Казахстан за счет следующих налоговых поступлений: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территории городов районного значения, сел, поселков, сельских округов;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областного значения, проходящих через территории городов районного значения, сел, поселков, сельских округов;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районного значения;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городе районного значения, селе, поселке.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доходами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 бюджетную субвенцию, передаваемую из бюджета района в бюджет сельского округа в сумме 12064 тысяч тенге. 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Предусмотреть целевые текущие трансферты, передаваемые из районного бюджета в бюджет сельского округа на 2019 год в сумме 8352 тысяч тенге. 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Аккайынского района Северо-Казахстанской области от 29.03.2019 </w:t>
      </w:r>
      <w:r>
        <w:rPr>
          <w:rFonts w:ascii="Times New Roman"/>
          <w:b w:val="false"/>
          <w:i w:val="false"/>
          <w:color w:val="000000"/>
          <w:sz w:val="28"/>
        </w:rPr>
        <w:t>№ 30-4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2019); в редакции решения маслихата Аккайынского района Северо-Казахстанской области от 29.07.2019 </w:t>
      </w:r>
      <w:r>
        <w:rPr>
          <w:rFonts w:ascii="Times New Roman"/>
          <w:b w:val="false"/>
          <w:i w:val="false"/>
          <w:color w:val="000000"/>
          <w:sz w:val="28"/>
        </w:rPr>
        <w:t>№ 32-4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Аккайынского района Северо-Казахстанской области от 26.11.2019 </w:t>
      </w:r>
      <w:r>
        <w:rPr>
          <w:rFonts w:ascii="Times New Roman"/>
          <w:b w:val="false"/>
          <w:i w:val="false"/>
          <w:color w:val="000000"/>
          <w:sz w:val="28"/>
        </w:rPr>
        <w:t>№ 34-4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5-2. Предусмотреть в бюджете сельского округа расходы за счет свободных остатков бюджетных средств, сложившихся на начало финансового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5-2 в соответствии с решением маслихата Аккайынского района Северо-Казахстанской области от 29.07.2019 </w:t>
      </w:r>
      <w:r>
        <w:rPr>
          <w:rFonts w:ascii="Times New Roman"/>
          <w:b w:val="false"/>
          <w:i w:val="false"/>
          <w:color w:val="000000"/>
          <w:sz w:val="28"/>
        </w:rPr>
        <w:t>№ 32-4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2019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ХХVII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C. Семенюк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Аккайынского района Северо-Казахстанской области от 24 декабря 2018 года № 27-4</w:t>
            </w:r>
          </w:p>
        </w:tc>
      </w:tr>
    </w:tbl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Токушинского сельского округа Аккайынского района на 2019 год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Аккайынского района Северо-Казахстанской области от 29.07.2019 </w:t>
      </w:r>
      <w:r>
        <w:rPr>
          <w:rFonts w:ascii="Times New Roman"/>
          <w:b w:val="false"/>
          <w:i w:val="false"/>
          <w:color w:val="ff0000"/>
          <w:sz w:val="28"/>
        </w:rPr>
        <w:t>№ 32-4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Аккайынского района Северо-Казахстанской области от 26.11.2019 </w:t>
      </w:r>
      <w:r>
        <w:rPr>
          <w:rFonts w:ascii="Times New Roman"/>
          <w:b w:val="false"/>
          <w:i w:val="false"/>
          <w:color w:val="ff0000"/>
          <w:sz w:val="28"/>
        </w:rPr>
        <w:t>№ 34-4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26211,6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23217,3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23217,3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23217,3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-1023,6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Аккайынского района Северо-Казахстанской области от 24 декабря 2018 года № 27-4</w:t>
            </w:r>
          </w:p>
        </w:tc>
      </w:tr>
    </w:tbl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Токушинского сельского округа Аккайынского района на 2020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Аккайынского района Северо-Казахстанской области от 24 декабря 2018 года № 27-4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Токушинского сельского округа Аккайынского района на 2021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Аккайынского района Северо-Казахстанской области от 24 декабря 2018 года № 27-4</w:t>
            </w:r>
          </w:p>
        </w:tc>
      </w:tr>
    </w:tbl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2019 года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Аккайынского района Северо-Казахстанской области от 29.07.2019 </w:t>
      </w:r>
      <w:r>
        <w:rPr>
          <w:rFonts w:ascii="Times New Roman"/>
          <w:b w:val="false"/>
          <w:i w:val="false"/>
          <w:color w:val="ff0000"/>
          <w:sz w:val="28"/>
        </w:rPr>
        <w:t>№ 32-4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