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3a094" w14:textId="c23a0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Аккайынского района на 2019 - 2021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24 декабря 2018 года № 27-1. Зарегистрировано Департаментом юстиции Северо-Казахстанской области 29 декабря 2018 года № 5119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Аккайынского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Аккайынского района на 2019 - 2021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4859131,2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553999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10090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39576,1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4255466,5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4865632,5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24896,8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- 37875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12978,2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- 31398,1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31398,1 тысяч тенге: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- 37875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12978,2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6501,3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Аккайынского района Северо-Казахстанской области от 29.07.2019 </w:t>
      </w:r>
      <w:r>
        <w:rPr>
          <w:rFonts w:ascii="Times New Roman"/>
          <w:b w:val="false"/>
          <w:i w:val="false"/>
          <w:color w:val="000000"/>
          <w:sz w:val="28"/>
        </w:rPr>
        <w:t>№ 32-1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маслихата Аккайынского района Северо-Казахстанской области от 26.11.2019 </w:t>
      </w:r>
      <w:r>
        <w:rPr>
          <w:rFonts w:ascii="Times New Roman"/>
          <w:b w:val="false"/>
          <w:i w:val="false"/>
          <w:color w:val="000000"/>
          <w:sz w:val="28"/>
        </w:rPr>
        <w:t>№ 34-1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района на 2019 год формируются в соответствии с Бюджетным кодексом Республики Казахстан за счет следующих налоговых поступлений: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нормативам распределения доходов, установленным областным маслихатом, за исключением индивидуального подоходного налога по доходам, подлежащими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-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 по нормативам распределения доходов, установленным областным маслихатом;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 на имущество физических и юридических лиц, индивидуальных предпринимателей, за исключением налога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земельный налог, за исключением земельного налога на земли населенных пунктов с физических и юридических лиц на земельные участки, находящиеся на территории города районного значения, села, поселка;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единый земельный налог;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налог на транспортные средства, за исключением налога на транспортные средства: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фиксированный налог;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акцизы на бензин (за исключением авиационного) и дизельное топливо;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плата за пользование земельными участками;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лицензионный сбор за право занятия отдельными видами деятельности;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плата за пользование лицензиями на занятие отдельными видами деятельности;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сбор за государственную регистрацию юридических лиц и учетную регистрацию филиалов и представительств, а также их перерегистрацию;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сбор за государственную регистрацию транспортных средств, а также их перерегистрацию;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сбор за государственную регистрацию залога движимого имущества и ипотеки судна или строящегося судна;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плата за размещение наружной (визуальной) рекламы на открытом пространстве за пределами помещений в городе областного значения, за исключением платы за размещение наружной (визуальной) рекламы на объектах стационарного размещения рекламы в полосе отвода автомобильных дорог общего пользования районного значения, на открытом пространстве за пределами помещений в городе районного значения, селе, поселке;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государственная пошлина, кроме консульского сбора и государственных пошлин, зачисляемых в республиканский бюджет.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района формируются за счет следующих неналоговых поступлений: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от коммунальной собственности: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акимата района (города областного значения);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дивиденды на государственные пакеты акций, находящиеся в коммунальной собственности района (города областного значения);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района (города областного значения);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районного (города областного значения) бюджета;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района (города областного значения);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реализации товаров (работ, услуг) государственными учреждениями, финансируемыми из районного (города областного значения) бюджета;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поступления денег от проведения государственных закупок, организуемых государственными учреждениями, финансируемыми из районного (города областного значения) бюджета;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штрафы, пени, санкции, взыскания, налагаемые государственными учреждениями, финансируемыми из районного (города областного значения) бюджета, за исключением штрафов, пеней, санкций, взысканий, налагаемых акимами городов районного значения, сел, поселков, сельских округов;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другие неналоговые поступления в районный (города областного значения) бюджет.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района формируются за счет следующих поступлений от продажи основного капитала: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районного (города областного значения) бюджета;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земельных участков сельскохозяйственного назначения;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бюджетную субвенцию, передаваемую из областного бюджета в бюджет района в сумме 2093310 тысяч тенге.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районный (города областного значения) бюджет зачисляются поступления от погашения выданных из районного (города областного значения) бюджета кредитов, продажи финансовых активов государства, находящихся в коммунальной собственности района (города областного значения), займов местного исполнительного органа района (города областного значения).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Распределить трансферты органам местного самоуправления для реализации функций местного самоуправления в сумме 5126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Установить бюджетную субвенцию четвертому уровню бюджета в сумме 22218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бюджете района на 2019 год поступление целевых трансфертов из республиканского и областного бюджета, в том числе на: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доплату учителям, прошедшим стажировку по языковым курсам;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доплату учителям за замещение на период обучения основного сотрудника;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увеличение размеров должностных окладов педагогов-психологов школ;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доплату за квалификацию педагогического мастерства педагогам-психологам школ;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доплату за квалификацию педагогического мастерства учителям, прошедшим национальный квалификационный тест и реализующим общеобразовательные программы начального, основного и общего среднего образования;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доплату учителям организаций образования, реализующих учебные программы начального, основного и общего среднего образования по обновленному содержанию образования;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выплату государственной адресной социальной помощи;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внедрение консультантов по социальной работе и ассистентов в центрах занятости населения;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прав и улучшение качества жизни инвалидов в Республике Казахстан;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развитие рынка труда;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реконструкцию разводящих сетей водопроводов и отводов сельских населенных пунктов, подключенных к Булаевскому групповому водопроводу (село Власовка Аккайынского района);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капитальный ремонт объектов образования Аккайынского района;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развитие продуктивной занятости и массового предпринимательства;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приобретение и доставку учебников;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приобретение угля;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профилактических мероприятий против энзоотических болезней;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текущий ремонт автомобильной дороги общего пользования районного значения КТАК-43 "Автодорога КСТ-44 "Астраханка-Смирново-Киялы" Черкасское-Новороссийское".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и областного бюджета определяется постановлением акимата Аккайынского района Северо-Казахстанской области о реализации решения маслихата Аккайынского района о бюджете Аккайынского района на 2019 - 2021 годы.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бюджете района предусмотрены следующие расходы, в том числе на: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реализацию мер по содействию экономическому развитию регионов в рамках Государственной программы развития регионов до 2020 года,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ноября 2018 года № 767 "Об утверждении Государственной программы развития регионов до 2020 года";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компенсацию потерь республиканского бюджета, в том числе: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переносом срока ввода обязательных пенсионных взносов работодателя с 2018 года на 2020 год;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уменьшением ставок по отчисление работодателей на обязательное социальное медицинское страхование.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резерв местного исполнительного органа района на 2019 год в сумме 15 тысяч тенге. 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маслихата Аккайынского района Северо-Казахстанской области от 29.07.2019 </w:t>
      </w:r>
      <w:r>
        <w:rPr>
          <w:rFonts w:ascii="Times New Roman"/>
          <w:b w:val="false"/>
          <w:i w:val="false"/>
          <w:color w:val="000000"/>
          <w:sz w:val="28"/>
        </w:rPr>
        <w:t>№ 32-1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11-1. Предусмотреть в бюджете района расходы за счет свободных остатков бюджетных средств, сложившихся на начало финансового года и возврата неиспользованных (недоиспользованных) в 2018 году целевых трансфертов республиканского и областного бюджетов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11-1 в соответствии с решением маслихата Аккайынского района Северо-Казахстанской области от 28.03.2019 </w:t>
      </w:r>
      <w:r>
        <w:rPr>
          <w:rFonts w:ascii="Times New Roman"/>
          <w:b w:val="false"/>
          <w:i w:val="false"/>
          <w:color w:val="000000"/>
          <w:sz w:val="28"/>
        </w:rPr>
        <w:t>№ 30-1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Учесть, что в расходах бюджета района на 2019-2021 годы предусмотрено финансирование по аппаратам акимов сельских округов в объемах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Установить перечень районных бюджетных программ, не подлежащих секвестру в процессе исполнения бюджета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Учесть, что в расходах бюджета района на 2019 год предусматриваются социальные выплаты к праздничным дням и памятным датам, отпуск древесины на корню для строительства индивидуальных жилых домов отдельным категориям граждан, а также при наступлении трудной жизненной ситуации.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Обеспечить в 2019 году выплату заработной платы работникам бюджетной сферы в полном объеме.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Предусмотреть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сельских населенных пунктах, а также указанным специалистам работающим в государственных организациях, финансируемых из местных бюджетов,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настоящего пункта распространяется на ветеринарных специалистов ветеринарных пунктов, осуществляющих деятельность в области ветеринарии.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Настоящее решение вводится в действие с 1 января 2019 года.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ХXVII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Аккайынского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C. Семенюк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Аккайынского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Аккайынского района Северо-Казахстанской области от 24 декабря 2018 года № 27-1</w:t>
            </w:r>
          </w:p>
        </w:tc>
      </w:tr>
    </w:tbl>
    <w:bookmarkStart w:name="z100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Аккайынского района на 2019 год 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Аккайынского района Северо-Казахстанской области от 29.07.2019 </w:t>
      </w:r>
      <w:r>
        <w:rPr>
          <w:rFonts w:ascii="Times New Roman"/>
          <w:b w:val="false"/>
          <w:i w:val="false"/>
          <w:color w:val="ff0000"/>
          <w:sz w:val="28"/>
        </w:rPr>
        <w:t>№ 32-1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маслихата Аккайынского района Северо-Казахстанской области от 26.11.2019 </w:t>
      </w:r>
      <w:r>
        <w:rPr>
          <w:rFonts w:ascii="Times New Roman"/>
          <w:b w:val="false"/>
          <w:i w:val="false"/>
          <w:color w:val="ff0000"/>
          <w:sz w:val="28"/>
        </w:rPr>
        <w:t>№ 34-1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"/>
        <w:gridCol w:w="1090"/>
        <w:gridCol w:w="1090"/>
        <w:gridCol w:w="6652"/>
        <w:gridCol w:w="2666"/>
      </w:tblGrid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2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4859131,2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553999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167738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167738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287232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254965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39576,1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33449,1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33300,1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4255466,5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4255466,5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4255466,5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4865632,5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339542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143182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140413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2770153,4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143412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98288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2105127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2043461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498186,4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405780,4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544046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191629,2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191629,2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346794,8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144736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97964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18361,8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514163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510406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20285,4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265767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224353,6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217243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127452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176722,1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108971,1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106511,1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 средний ремонт автомобильных дорог улиц населенных пунктов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развития регионов до 2020 года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140536,4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140536,4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24896,8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их государственного бюджета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-31398,1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31398,1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Аккайынского района Северо-Казахстанской области от 24 декабря 2018 года № 27-1</w:t>
            </w:r>
          </w:p>
        </w:tc>
      </w:tr>
    </w:tbl>
    <w:bookmarkStart w:name="z103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Аккайынского района на 2020 год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2694111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294401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2102672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2102672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2102672</w:t>
            </w:r>
          </w:p>
        </w:tc>
      </w:tr>
    </w:tbl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401"/>
        <w:gridCol w:w="1402"/>
        <w:gridCol w:w="5589"/>
        <w:gridCol w:w="2876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2694111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266262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113550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113550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1845159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136953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1614087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1559394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201912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186410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91095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177184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развития регионов до 2020 года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их государственного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-12978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Аккайынского района Северо-Казахстанской области от 24 декабря 2018 года № 27-1</w:t>
            </w:r>
          </w:p>
        </w:tc>
      </w:tr>
    </w:tbl>
    <w:bookmarkStart w:name="z106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Аккайынского района на 2021 год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2728592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599778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2112496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2112496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2112496</w:t>
            </w:r>
          </w:p>
        </w:tc>
      </w:tr>
    </w:tbl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401"/>
        <w:gridCol w:w="1402"/>
        <w:gridCol w:w="5589"/>
        <w:gridCol w:w="2876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2728592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270962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82784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1862956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138878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80411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1628240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1573270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205362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189239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91291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179987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развития регионов до 2020 года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их государственного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-12978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Аккайынского района Северо-Казахстанской области от 24 декабря 2018 года № 27-1</w:t>
            </w:r>
          </w:p>
        </w:tc>
      </w:tr>
    </w:tbl>
    <w:bookmarkStart w:name="z109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1"/>
        <w:gridCol w:w="1134"/>
        <w:gridCol w:w="3331"/>
        <w:gridCol w:w="3332"/>
        <w:gridCol w:w="3332"/>
      </w:tblGrid>
      <w:tr>
        <w:trPr>
          <w:trHeight w:val="30" w:hRule="atLeast"/>
        </w:trPr>
        <w:tc>
          <w:tcPr>
            <w:tcW w:w="1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Аралагашский сельский округ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сельский округ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Власовский сельский округ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Григорьевский сельский округ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Ивановский сельский округ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Полтавский сельский округ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Черкасский сельский округ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Шагалалы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Аккайынского района Северо-Казахстанской области от 24 декабря 2018 года № 27-1</w:t>
            </w:r>
          </w:p>
        </w:tc>
      </w:tr>
    </w:tbl>
    <w:bookmarkStart w:name="z111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Бюджетная субвенция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5"/>
        <w:gridCol w:w="3715"/>
        <w:gridCol w:w="3715"/>
        <w:gridCol w:w="3715"/>
      </w:tblGrid>
      <w:tr>
        <w:trPr>
          <w:trHeight w:val="30" w:hRule="atLeast"/>
        </w:trPr>
        <w:tc>
          <w:tcPr>
            <w:tcW w:w="1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Киялинский сельский округ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10067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Смирновский сельский округ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Токушинский сельский округ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12064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12567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22218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23173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маслихата Аккайынского района Северо-Казахстанской области от 24 декабря 2018 года № 27-1</w:t>
            </w:r>
          </w:p>
        </w:tc>
      </w:tr>
    </w:tbl>
    <w:bookmarkStart w:name="z113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на 2019 год по аппаратам акимов сельских округов 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в редакции решения маслихата Аккайынского района Северо-Казахстанской области от 29.07.2019 </w:t>
      </w:r>
      <w:r>
        <w:rPr>
          <w:rFonts w:ascii="Times New Roman"/>
          <w:b w:val="false"/>
          <w:i w:val="false"/>
          <w:color w:val="ff0000"/>
          <w:sz w:val="28"/>
        </w:rPr>
        <w:t>№ 32-1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маслихата Аккайынского района Северо-Казахстанской области от 26.11.2019 </w:t>
      </w:r>
      <w:r>
        <w:rPr>
          <w:rFonts w:ascii="Times New Roman"/>
          <w:b w:val="false"/>
          <w:i w:val="false"/>
          <w:color w:val="ff0000"/>
          <w:sz w:val="28"/>
        </w:rPr>
        <w:t>№ 34-1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3133"/>
        <w:gridCol w:w="5623"/>
        <w:gridCol w:w="2889"/>
      </w:tblGrid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00"/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администратора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 123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022 "Капитальные расходы государственного органа"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Аралагашского сельского округа Аккайынского района Северо-Казахстанской области"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16568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Астраханского сельского округа Аккайынского района Северо-Казахстанской области"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13890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Власовского сельского округа Аккайынского района Северо-Казахстанской области"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16278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Григорьевского сельского округа Аккайынского района Северо-Казахстанской области"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12762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Ивановского сельского округа Аккайынского района Северо-Казахстанской области"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14354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Лесного сельского округа Аккайынского района Северо-Казахстанской области"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17851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Полтавского сельского округа Аккайынского района Северо-Казахстанской области"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15820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Черкасского сельского округа Аккайынского района Северо-Казахстанской области"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17835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Шагалалы Аккайынского района Северо-Казахстанской области"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15055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140413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3"/>
        <w:gridCol w:w="2639"/>
        <w:gridCol w:w="5238"/>
        <w:gridCol w:w="2040"/>
      </w:tblGrid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района в городе, города районного значения, поселка, села, сельского округа"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008 "Освещение улиц населенных пунктов"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006 "Поддержка культурно-досуговой работы на местном уровне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040 "Реализация мер по содействию экономическому развитию регионов в рамках Программы развития регионов до 2020 года"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24236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21607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28428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9141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22646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14976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28150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25561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19376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26515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59901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маслихата Аккайынского района Северо-Казахстанской области от 24 декабря 2018 года № 27-1</w:t>
            </w:r>
          </w:p>
        </w:tc>
      </w:tr>
    </w:tbl>
    <w:bookmarkStart w:name="z120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на 2020 год по аппаратам акимов сельских округов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2439"/>
        <w:gridCol w:w="4379"/>
        <w:gridCol w:w="2722"/>
        <w:gridCol w:w="2250"/>
      </w:tblGrid>
      <w:tr>
        <w:trPr>
          <w:trHeight w:val="30" w:hRule="atLeast"/>
        </w:trPr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администратора 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bookmarkEnd w:id="102"/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  <w:bookmarkEnd w:id="103"/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bookmarkEnd w:id="104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 123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006 "Поддержка культурно-досуговой работы на местном уровне"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008 "Освещение улиц населенных пунктов"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Аралагашского сельского округа Аккайынского района Северо-Казахстанской области"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Астраханского сельского округа Аккайынского района Северо-Казахстанской области"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Власовского сельского округа Аккайынского района Северо-Казахстанской области"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12313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9258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Григорьевского сельского округа Аккайынского района Северо-Казахстанской области"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Ивановского сельского округа Аккайынского района Северо-Казахстанской области"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11374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Лесного сельского округа Аккайынского района Северо-Казахстанской области"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Полтавского сельского округа Аккайынского района Северо-Казахстанской области"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12149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Черкасского сельского округа Аккайынского района Северо-Казахстанской области"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14795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Шагалалы Аккайынского района Северо-Казахстанской области"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13459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113550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47216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</w:t>
            </w:r>
          </w:p>
        </w:tc>
      </w:tr>
    </w:tbl>
    <w:bookmarkStart w:name="z12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2"/>
        <w:gridCol w:w="3448"/>
      </w:tblGrid>
      <w:tr>
        <w:trPr>
          <w:trHeight w:val="30" w:hRule="atLeast"/>
        </w:trPr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bookmarkEnd w:id="106"/>
        </w:tc>
        <w:tc>
          <w:tcPr>
            <w:tcW w:w="3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</w:tr>
      <w:tr>
        <w:trPr>
          <w:trHeight w:val="30" w:hRule="atLeast"/>
        </w:trPr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района в городе, города районного значения, поселка, села, сельского округа"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040 "Реализация мер по содействию экономическому развитию регионов в рамках Программы развития регионов до 2020 года"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19164</w:t>
            </w:r>
          </w:p>
        </w:tc>
      </w:tr>
      <w:tr>
        <w:trPr>
          <w:trHeight w:val="30" w:hRule="atLeast"/>
        </w:trPr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17297</w:t>
            </w:r>
          </w:p>
        </w:tc>
      </w:tr>
      <w:tr>
        <w:trPr>
          <w:trHeight w:val="30" w:hRule="atLeast"/>
        </w:trPr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22568</w:t>
            </w:r>
          </w:p>
        </w:tc>
      </w:tr>
      <w:tr>
        <w:trPr>
          <w:trHeight w:val="30" w:hRule="atLeast"/>
        </w:trPr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18734</w:t>
            </w:r>
          </w:p>
        </w:tc>
      </w:tr>
      <w:tr>
        <w:trPr>
          <w:trHeight w:val="30" w:hRule="atLeast"/>
        </w:trPr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11922</w:t>
            </w:r>
          </w:p>
        </w:tc>
      </w:tr>
      <w:tr>
        <w:trPr>
          <w:trHeight w:val="30" w:hRule="atLeast"/>
        </w:trPr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22043</w:t>
            </w:r>
          </w:p>
        </w:tc>
      </w:tr>
      <w:tr>
        <w:trPr>
          <w:trHeight w:val="30" w:hRule="atLeast"/>
        </w:trPr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18428</w:t>
            </w:r>
          </w:p>
        </w:tc>
      </w:tr>
      <w:tr>
        <w:trPr>
          <w:trHeight w:val="30" w:hRule="atLeast"/>
        </w:trPr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16037</w:t>
            </w:r>
          </w:p>
        </w:tc>
      </w:tr>
      <w:tr>
        <w:trPr>
          <w:trHeight w:val="30" w:hRule="atLeast"/>
        </w:trPr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22962</w:t>
            </w:r>
          </w:p>
        </w:tc>
      </w:tr>
      <w:tr>
        <w:trPr>
          <w:trHeight w:val="30" w:hRule="atLeast"/>
        </w:trPr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маслихата Аккайынского района Северо-Казахстанской области от 24 декабря 2018 года № 27-1</w:t>
            </w:r>
          </w:p>
        </w:tc>
      </w:tr>
    </w:tbl>
    <w:bookmarkStart w:name="z127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на 2021 год по аппаратам акимов сельских округов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2439"/>
        <w:gridCol w:w="4379"/>
        <w:gridCol w:w="2722"/>
        <w:gridCol w:w="2250"/>
      </w:tblGrid>
      <w:tr>
        <w:trPr>
          <w:trHeight w:val="30" w:hRule="atLeast"/>
        </w:trPr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администратора 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  <w:bookmarkEnd w:id="108"/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  <w:bookmarkEnd w:id="109"/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bookmarkEnd w:id="110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 123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006 "Поддержка культурно-досуговой работы на местном уровне"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008 "Освещение улиц населенных пунктов"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Аралагашского сельского округа Аккайынского района Северо-Казахстанской области"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Астраханского сельского округа Аккайынского района Северо-Казахстанской области"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Власовского сельского округа Аккайынского района Северо-Казахстанской области"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12566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Григорьевского сельского округа Аккайынского района Северо-Казахстанской области"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11053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Ивановского сельского округа Аккайынского района Северо-Казахстанской области"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Лесного сельского округа Аккайынского района Северо-Казахстанской области"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15055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Полтавского сельского округа Аккайынского района Северо-Казахстанской области"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12378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Черкасского сельского округа Аккайынского района Северо-Казахстанской области"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15129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Шагалалы Аккайынского района Северо-Казахстанской области"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47812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</w:tr>
    </w:tbl>
    <w:bookmarkStart w:name="z13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2"/>
        <w:gridCol w:w="3448"/>
      </w:tblGrid>
      <w:tr>
        <w:trPr>
          <w:trHeight w:val="30" w:hRule="atLeast"/>
        </w:trPr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bookmarkEnd w:id="112"/>
        </w:tc>
        <w:tc>
          <w:tcPr>
            <w:tcW w:w="3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</w:tr>
      <w:tr>
        <w:trPr>
          <w:trHeight w:val="30" w:hRule="atLeast"/>
        </w:trPr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района в городе, города районного значения, поселка, села, сельского округа"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040 "Реализация мер по содействию экономическому развитию регионов в рамках Программы развития регионов до 2020 года"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19467</w:t>
            </w:r>
          </w:p>
        </w:tc>
      </w:tr>
      <w:tr>
        <w:trPr>
          <w:trHeight w:val="30" w:hRule="atLeast"/>
        </w:trPr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17560</w:t>
            </w:r>
          </w:p>
        </w:tc>
      </w:tr>
      <w:tr>
        <w:trPr>
          <w:trHeight w:val="30" w:hRule="atLeast"/>
        </w:trPr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23015</w:t>
            </w:r>
          </w:p>
        </w:tc>
      </w:tr>
      <w:tr>
        <w:trPr>
          <w:trHeight w:val="30" w:hRule="atLeast"/>
        </w:trPr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18995</w:t>
            </w:r>
          </w:p>
        </w:tc>
      </w:tr>
      <w:tr>
        <w:trPr>
          <w:trHeight w:val="30" w:hRule="atLeast"/>
        </w:trPr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12143</w:t>
            </w:r>
          </w:p>
        </w:tc>
      </w:tr>
      <w:tr>
        <w:trPr>
          <w:trHeight w:val="30" w:hRule="atLeast"/>
        </w:trPr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22440</w:t>
            </w:r>
          </w:p>
        </w:tc>
      </w:tr>
      <w:tr>
        <w:trPr>
          <w:trHeight w:val="30" w:hRule="atLeast"/>
        </w:trPr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18763</w:t>
            </w:r>
          </w:p>
        </w:tc>
      </w:tr>
      <w:tr>
        <w:trPr>
          <w:trHeight w:val="30" w:hRule="atLeast"/>
        </w:trPr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16420</w:t>
            </w:r>
          </w:p>
        </w:tc>
      </w:tr>
      <w:tr>
        <w:trPr>
          <w:trHeight w:val="30" w:hRule="atLeast"/>
        </w:trPr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23392</w:t>
            </w:r>
          </w:p>
        </w:tc>
      </w:tr>
      <w:tr>
        <w:trPr>
          <w:trHeight w:val="30" w:hRule="atLeast"/>
        </w:trPr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решению маслихата Аккайынского района Северо-Казахстанской области от 24 декабря 2018 года № 27-1</w:t>
            </w:r>
          </w:p>
        </w:tc>
      </w:tr>
    </w:tbl>
    <w:bookmarkStart w:name="z134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бюджета на 2019 год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8"/>
        <w:gridCol w:w="3108"/>
        <w:gridCol w:w="3109"/>
        <w:gridCol w:w="37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маслихата Аккайынского района Северо-Казахстанской области от 24 декабря 2018 года № 27-1</w:t>
            </w:r>
          </w:p>
        </w:tc>
      </w:tr>
    </w:tbl>
    <w:bookmarkStart w:name="z137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2019 года 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10 в соответствии с решением маслихата Аккайынского района Северо-Казахстанской области от 28.03.2019 </w:t>
      </w:r>
      <w:r>
        <w:rPr>
          <w:rFonts w:ascii="Times New Roman"/>
          <w:b w:val="false"/>
          <w:i w:val="false"/>
          <w:color w:val="ff0000"/>
          <w:sz w:val="28"/>
        </w:rPr>
        <w:t>№ 30-1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9"/>
        <w:gridCol w:w="1629"/>
        <w:gridCol w:w="1629"/>
        <w:gridCol w:w="5142"/>
        <w:gridCol w:w="2701"/>
      </w:tblGrid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6501,3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6501,3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6501,3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6501,3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6501,3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4091,9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2663,9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2594,9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