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1b7d" w14:textId="7211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22 декабря 2017 года № 16-1 "О бюджете Аккайынского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2018 года № 26-1. Зарегистрировано Департаментом юстиции Северо-Казахстанской области 7 декабря 2018 года № 5053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22 декабря 2017 года № 16-1 "О бюджете Аккайынского района на 2018-2020 годы" (зарегистрировано в Реестре государственной регистрации нормативных правовых актов № 4470,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Аккайынского района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2948593,4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- 545103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- 12189,8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- 33116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2358184,6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2980468,2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29354,8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- 39682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10327,2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- 61229,6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61229,6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- 39682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10327,2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- 31874,8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</w:t>
      </w:r>
      <w:r>
        <w:rPr>
          <w:rFonts w:ascii="Times New Roman"/>
          <w:b w:val="false"/>
          <w:i w:val="false"/>
          <w:color w:val="000000"/>
          <w:sz w:val="28"/>
        </w:rPr>
        <w:t>абзац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2018 год целевые трансферты в общей сумме 297397,6 тысяч тенге, в том числе на развитие 100000 тысяч тенге:";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"5) 7945 тысяч тенге на реализацию Плана мероприятий по обеспечению прав и улучшению качества жизни инвалидов в Республике Казахстан на 2012-2018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(2016-2018 годы) Плана мероприятий по обеспечению прав и улучшению качества жизни инвалидов в Республике Казахстан на 2012-2018 годы",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3745 тысяч тенге на увеличение норм обеспечения инвалидов обязательными гигиеническими средствами (подгузниками, мочеприемниками и калоприемниками);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 тысяч тенге на увеличение объема предоставления в соответствии с индивидуальной программой реабилитации социальных услуг специалиста жестового языка для инвалидов по слуху с тридцати часов до шестидесяти часов в год;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3945 тысяч тенге на расширение перечня технических вспомогательных (компенсаторных) средств, предоставляемых инвалидам;";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41922,1 тысяч тенге на развитие рынка труда,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4683 тысяч тенге - частичное субсидирование заработной платы;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8754,2 тысяч тенге - предоставление субсидий на переезд;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5412 тысяч тенге - молодежная практика;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12974,4 тысяч тенге – на аренду (найм) жилья и возмещение коммунальных затрат;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10098,5 тысяч тенге - гранты переселенцам на реализацию новых бизнес-идей;";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ХХVI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Аккайынского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Аккайынского района Северо-Казахстанской области от 29 ноября 2018 года № 26-1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Аккайынского района Северо-Казахстанской области от 22 декабря 2017 года № 16-1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2948593,4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545 103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2358184,6</w:t>
            </w:r>
          </w:p>
        </w:tc>
      </w:tr>
    </w:tbl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2980468,2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267372,8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110013,3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106284,9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3 728,4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1861912,5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1586108,5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262110,6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191411,8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41698,1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107691,3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развития регионов до 2020 года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97 996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-61 229,6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61 229,6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10 327,2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