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4ef5" w14:textId="1564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ноября 2018 года № 26-6. Зарегистрировано Департаментом юстиции Северо-Казахстанской области 30 ноября 2018 года № 5012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Аккайынского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29 ноября 2016 года № 7-10 "Об определении порядка и размера оказания жилищной помощи малообеспеченным семьям (гражданам), проживающим в Аккайынском районе" (зарегистрировано в Реестре государственной регистрации нормативных правовых актов № 3963, опубликовано 23 декабря 2016 года в информационно-правовой системе "Әділет" нормативных правовых актов Республики Казахстан);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22 июня 2017 года № 12-3 "О внесении изменения в решение маслихата Аккайынского района Северо-Казахстанской области от 29 ноября 2016 года № 7-10 "Об определении порядка и размера оказания жилищной помощи малообеспеченным семьям (гражданам), проживающим в Аккайынском районе" (зарегистрировано в Реестре государственной регистрации нормативных правовых актов № 4253, опубликовано 19 июля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