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f2df" w14:textId="2b6f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22 декабря 2017 года № 16-1 "О бюджете Аккайынского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12 ноября 2018 года № 25-1. Зарегистрировано Департаментом юстиции Северо-Казахстанской области 13 ноября 2018 года № 4983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22 декабря 2017 года № 16-1 "О бюджете Аккайынского района на 2018-2020 годы" (зарегистрировано в Реестре государственной регистрации нормативных правовых актов № 4470, опубликовано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Аккайынского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2994736,6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- 545103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- 12187,1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- 33116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2404330,5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3026611,4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- 29355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- 39682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- 10327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- 61229,8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61229,8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- 39682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- 10327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- 31874,8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бюджете района на 2018 год целевые трансферты в общей сумме 343543,5 тысяч тенге, в том числе на развитие 100000 тысяч тенге:";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8686 тысяч тенге на выплату государственной адресной социальной помощи;";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46298,5 тысяч тенге на проведение противоэпизоотических мероприятий;";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резерв местного исполнительного органа района на 2018 год в сумме 15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12 ноября 2018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22 декабря 2017 года № 16-1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2994736,6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545 103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2404330,5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2404330,5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2404330,5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3026611,4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3 728,4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1861191,4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1638864,4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1585025,4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-61 229,8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12 ноября 2018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Аккайынского района Северо-Казахстанской области от 22 декабря 2017 года № 16-1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2018 год по аппаратам акимов сельских округов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439"/>
        <w:gridCol w:w="4379"/>
        <w:gridCol w:w="2722"/>
        <w:gridCol w:w="2250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 "Поддержка культурно-досуговой работы на местном уровне"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Аралагашского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Астраханского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Власовского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Григорьевского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Ивановского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Лесного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Полтавского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Черкасского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12659,3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Шагалалы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106284,9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</w:tbl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634"/>
        <w:gridCol w:w="2605"/>
        <w:gridCol w:w="1537"/>
        <w:gridCol w:w="3379"/>
        <w:gridCol w:w="1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 в городе, города районного значения, поселка, села, сельского округа" 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009 "Обеспечение санитарии населенных пунктов"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011 "Благоустройство и озеленение населенных пунктов"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