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cd98" w14:textId="3db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Смирновского сельского округа Аккайынского района Северо-Казахстанской области от 27 декабря 2012 года № 93 "О присвоении наименований составных частей села Смирново Смирновского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Аккайынского района Северо-Казахстанской области от 17 октября 2018 года № 71. Зарегистрировано Департаментом юстиции Северо-Казахстанской области 26 октября 2018 года № 4959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Смирновского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Смирновского сельского округа Аккайынского района Северо-Казахстанской области от 27 декабря 2012 года № 93 "О присвоении наименований составных частей села Смирново Смирновского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2158, опубликовано 7 марта 2013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Смирновского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