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98c07" w14:textId="7198c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Аккайынского района Северо-Казахстанской области от 25 декабря 2017 года № 17-3 "О бюджете Токушинского сельского округа Аккайынского района на 2018 -2020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26 сентября 2018 года № 24-3. Зарегистрировано Департаментом юстиции Северо-Казахстанской области 11 октября 2018 года № 4922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маслихат Аккайынского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от 25 декабря 2017 года № 17-3 "О бюджете Токушинского сельского округа Аккайынского района на 2018-2020 годы" (зарегистрировано в Реестре государственной регистрации нормативных правовых актов № 4511, опубликовано 29 января 2018 года в Эталонном контрольном банке нормативных правовых актов Республики Казахстан в электронном виде)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Токушинского сельского округа Аккайынского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доходы- 23460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- 4130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- 767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- 18563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- 23460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"5-1. Учесть в бюджете объемы целевых текущих трансфертов, передаваемых из районного бюджета в бюджет сельского округа на 2018 год, в сумме 2222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ХХIIII 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Аккайынского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К. Курманбаев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Аккайынского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С. 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 Аккайынского района Северо-Казахстанской области от 26 сентября 2018 года № 24-3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Аккайынского района Северо-Казахстанской области от 25 декабря 2017 года № 17-3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Токушинского сельского округа Аккайынского района на 2018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4"/>
        <w:gridCol w:w="1374"/>
        <w:gridCol w:w="5903"/>
        <w:gridCol w:w="2638"/>
      </w:tblGrid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  <w:bookmarkEnd w:id="24"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5"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13013,9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13013,9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12939,5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2084,1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2084,1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1034,1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4189,8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4189,8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4189,8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4172,2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4172,2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4172,2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6"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