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e07f" w14:textId="f8fe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Аккайынском районе Северо-Казахстанской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15 июня 2018 года № 145. Зарегистрировано Департаментом юстиции Северо-Казахстанской области 2 июля 2018 года № 4791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Аккайынском районе Северо-Казахстанской области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Аккайынского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коммунального государственного учреждения "Аппарат акимат Аккайынского района Северо-Казахстанской области"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Аккайынском районе Северо-Казахстанской области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567"/>
        <w:gridCol w:w="1057"/>
        <w:gridCol w:w="501"/>
        <w:gridCol w:w="840"/>
        <w:gridCol w:w="543"/>
        <w:gridCol w:w="841"/>
        <w:gridCol w:w="543"/>
        <w:gridCol w:w="1245"/>
        <w:gridCol w:w="1385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школе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самостоятельный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Балапан" акимата Аккайынского района Северо-Казахстанской области Министерства образования и науки Республики Казахстан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Чебурашка" коммунального государственного учреждения "Отдел образования акимата Аккайынского района Северо-Казахстанской области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"Астраханская средняя школа"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"Аралагашская средняя школа имени Каирбека Оразова"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"Власовская средняя школа"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"Ивановская средняя школа"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"Полтавская средняя школа"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"Рублевская средняя школа"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"Токушинская школа-гимназия"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"Чаглинская средняя школа"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"Дайындыкская основная школа"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"Камышловская основная школа" Аккайынского района Северо-Казахстанской области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"Киялинская средняя школа имени Андрея Хименко" государственного учреждения "Аккайынский районный отдел образования" акимата Аккайынского района Северо-Казахстанской области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"Ленинская средняя школа"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"Советская средняя школа имени У.М. Ахмедсафина"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"Тюменская основная школа" Аккайынского района Северо-Казахстанской области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"Смирновская средняя школа №3 с пришкольным интернатом с казахским языком обучения"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"Кучковская начальная школа" Аккайынского районного отдела образования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"Куйбышевская начальная школа"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"Добровольская основная школа" Аккайынского района Северо-Казахстанской области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"Смирновская средняя школа№1"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"Безлесенская начальная школа" Аккайынского районного отдела образования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"Степная начальная школа" государственного учреждения "Аккайынский районный отдел образования"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1"/>
        <w:gridCol w:w="616"/>
        <w:gridCol w:w="3239"/>
        <w:gridCol w:w="616"/>
        <w:gridCol w:w="765"/>
        <w:gridCol w:w="765"/>
        <w:gridCol w:w="1359"/>
        <w:gridCol w:w="135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11296</w:t>
            </w:r>
          </w:p>
          <w:bookmarkEnd w:id="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7850</w:t>
            </w:r>
          </w:p>
          <w:bookmarkEnd w:id="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0</w:t>
            </w:r>
          </w:p>
          <w:bookmarkEnd w:id="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2004</w:t>
            </w:r>
          </w:p>
          <w:bookmarkEnd w:id="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5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5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5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9994</w:t>
            </w:r>
          </w:p>
          <w:bookmarkEnd w:id="5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