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0f61b" w14:textId="730f6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ставках земельного налога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31 мая 2018 года № 20-1. Зарегистрировано Департаментом юстиции Северо-Казахстанской области 12 июня 2018 года № 4757.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решения маслихата Аккайынского района Северо-Казахстанской области от 11.03.2022 </w:t>
      </w:r>
      <w:r>
        <w:rPr>
          <w:rFonts w:ascii="Times New Roman"/>
          <w:b w:val="false"/>
          <w:i w:val="false"/>
          <w:color w:val="ff0000"/>
          <w:sz w:val="28"/>
        </w:rPr>
        <w:t>№ 9-8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510 Кодекса Республики Казахстан "О налогах и других обязательных платежах в бюджет (Налоговый кодекс)" (далее - Кодекс), маслихат Аккайынского района Северо-Казахстанской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маслихата Аккайынского района Северо-Казахстанской области от 31.03.2020 </w:t>
      </w:r>
      <w:r>
        <w:rPr>
          <w:rFonts w:ascii="Times New Roman"/>
          <w:b w:val="false"/>
          <w:i w:val="false"/>
          <w:color w:val="000000"/>
          <w:sz w:val="28"/>
        </w:rPr>
        <w:t>№ 37-2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11.03.2022 </w:t>
      </w:r>
      <w:r>
        <w:rPr>
          <w:rFonts w:ascii="Times New Roman"/>
          <w:b w:val="false"/>
          <w:i w:val="false"/>
          <w:color w:val="000000"/>
          <w:sz w:val="28"/>
        </w:rPr>
        <w:t>№ 9-8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Повысить ставки земельного налога на пятьдесят процентов от базовых ставок земельного налога,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505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506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настоящего пункта не распространяется на земельные участки,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статье 5</w:t>
      </w:r>
      <w:r>
        <w:rPr>
          <w:rFonts w:ascii="Times New Roman"/>
          <w:b w:val="false"/>
          <w:i w:val="false"/>
          <w:color w:val="000000"/>
          <w:sz w:val="28"/>
        </w:rPr>
        <w:t>09 Кодекса.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Аккайынского района СевероКазахстанской области от 08.04.2021 </w:t>
      </w:r>
      <w:r>
        <w:rPr>
          <w:rFonts w:ascii="Times New Roman"/>
          <w:b w:val="false"/>
          <w:i w:val="false"/>
          <w:color w:val="000000"/>
          <w:sz w:val="28"/>
        </w:rPr>
        <w:t>№ 2-14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решением маслихата Аккайынского района Северо-Казахстанской области от 11.03.2022 </w:t>
      </w:r>
      <w:r>
        <w:rPr>
          <w:rFonts w:ascii="Times New Roman"/>
          <w:b w:val="false"/>
          <w:i w:val="false"/>
          <w:color w:val="000000"/>
          <w:sz w:val="28"/>
        </w:rPr>
        <w:t>№ 9-8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истечению десяти календарных дней со дня его первого официального опубликования, за исключением пункта 1 указанного решения, который вводится в действие с 1 января 2019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ХХ сессии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Аккайынского района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Исин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Аккайынского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