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5756" w14:textId="9bd5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22 декабря 2017 года № 16-4 "Об утверждении плана по управлению пастбищами и их использованию по Аккайынскому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мая 2018 года № 20-2. Зарегистрировано Департаментом юстиции Северо-Казахстанской области 12 июня 2018 года № 4756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2017 года № 16-4 "Об утверждении плана по управлению пастбищами и их использованию по Аккайынскому району области на 2018-2019 годы" (зарегистрировано в реестре государственной регистрации нормативных правовых актов под № 4504 от 11 января 2018 года, опубликовано 26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