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977b" w14:textId="0e3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Северо-Казахстанской области от 27 июля 2016 года № 211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мая 2018 года № 118. Зарегистрировано Департаментом юстиции Северо-Казахстанской области 28 мая 2018 года № 4733. Утратило силу постановлением акимата Аккайынского района Северо-Казахстанской области от 19 марта 2019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27 июля 2016 года № 211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района" (опубликовано 31 августа 2016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3879)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Аккайынского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 Аккайынского района Северо-Казахстанской области"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Аккайынского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и распространяется на отношения, возникшие с 3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Аккайынского района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С.У. Муканов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 " июля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социальной помощи на дому;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престарелыми и инвалидами;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детьми-инвалидами старше 18 лет с психоневрологическими заболеваниями;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оценке и определению потребности в специальных социальных услугах;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по социальной работе;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центра занятости;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казенного предприятия;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дошкольных организаций образования;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 дошкольных организаций образования;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методического кабинета государственного учреждения;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мастерской;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подготовки;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физкультуре.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казенного предприятия;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сельского значения;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казенного предприятия сельского значения;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районного значения;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казенного предприятия районного значения;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методист;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ветеринарии: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ветеринарной станции;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ветеринарной станции;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искусственному осеменению животных;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племенному делу;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фельдшер.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