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fadf" w14:textId="76ff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Северо-Казахстанской области от 22 декабря 2017 года № 16-1 "О бюджете Аккайынского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апреля 2018 года № 19-1. Зарегистрировано Департаментом юстиции Северо-Казахстанской области 26 апреля 2018 года № 4686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2017 года № 16-1 "О бюджете Аккайынского района на 2018-2020 годы" (зарегистрировано в реестре государственной регистрации нормативных правовых актов под № 4470 от 8 января 2018 года, опубликовано 16 января 2018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Аккайынского района на 2018 - 2020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доходы- 2819262,1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- 540193 тысяч тенге,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12287,1 тысяч тенге,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- 21746 тысяч тенге,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2245036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2851136,9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- 29355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- 39682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- 10327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- 61229,8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61229,8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- 39682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31874,8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района на 2018 год целевые трансферты в общей сумме 184249 тысяч тенге:";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1810 тысяч тенге на обеспечение организаций образования высокоскоростным доступом к сети интернет.";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расходы района бюджета за счет свободных остатков бюджетных средств, сложившихся на начало финансового года, и возврата целевых трансфертов республиканского и областного бюджетов, недоиспользованных в 2017 году, согласно приложению 10.";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ХIХ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№16-1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2 819 262,1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1104"/>
        <w:gridCol w:w="5470"/>
        <w:gridCol w:w="2996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2 851 136,9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214 170,3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1 754 655,9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1 546 557,9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1 526 591,9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1 473 325,9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</w:p>
        </w:tc>
      </w:tr>
    </w:tbl>
    <w:bookmarkStart w:name="z27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2019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2 093 310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19-1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</w:p>
        </w:tc>
      </w:tr>
    </w:tbl>
    <w:bookmarkStart w:name="z486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1 612 304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</w:p>
        </w:tc>
      </w:tr>
    </w:tbl>
    <w:bookmarkStart w:name="z701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2018 год по аппаратам акимов сельских округов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702"/>
        <w:gridCol w:w="4874"/>
        <w:gridCol w:w="3408"/>
        <w:gridCol w:w="2865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7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006.000. "Поддержка культурно-досуговой работы на местном уровне"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008.000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2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3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4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5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6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7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8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9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0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103669,3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</w:tbl>
    <w:bookmarkStart w:name="z71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7"/>
        <w:gridCol w:w="2440"/>
        <w:gridCol w:w="4471"/>
        <w:gridCol w:w="1772"/>
      </w:tblGrid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013.000 "Обеспечение функционирования автомобильных дорог в городах районного значения, поселках, селах, сельских округах"</w:t>
            </w:r>
          </w:p>
          <w:bookmarkEnd w:id="683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022.000 "Капитальные расходы государственного органа"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040.000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4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686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13753,3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  <w:bookmarkEnd w:id="694"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</w:p>
        </w:tc>
      </w:tr>
    </w:tbl>
    <w:bookmarkStart w:name="z734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2018 года, и возврат целевых трансфертов, недоиспользованных в 2017 году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417"/>
        <w:gridCol w:w="1417"/>
        <w:gridCol w:w="4472"/>
        <w:gridCol w:w="2908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bookmarkEnd w:id="701"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