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49611" w14:textId="a349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Северо-Казахстанского областного маслихата от 13 декабря 2018 года № 27/1 "Об утверждении областного бюджета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28 декабря 2018 года № 27/13. Зарегистрировано Департаментом юстиции Северо-Казахстанской области 29 декабря 2018 года № 5115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2019-2021 годы" от 13 декабря 2018 года № 27/1 (опубликовано 26 декабря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5088)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177 375 396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16 481 924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455 952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5 857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160 431 663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174 122 920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1 882 235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5 335 009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3 452 774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2 069 900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2 070 000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- 699 659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699 959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3 524 989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2 825 330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30)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"30) капитальный ремонт объектов образования.";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Северо-Казахстанского областного маслихата" в установленном законодательством Республики Казахстан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Северо-Казахстанского областного маслихата после его официального опубликования.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Мантариди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Северо-Казахстанского областного маслихата от 28 декабря 2018 года № 27/13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Северо-Казахстанского областного маслихата от 13 декабря 2018 года № 27/1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3"/>
        <w:gridCol w:w="1053"/>
        <w:gridCol w:w="6425"/>
        <w:gridCol w:w="299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177 375 396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16 481 924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13 988 977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13 988 977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649 427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1 843 520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1 843 520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455 952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179 739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105 269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255 179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160 431 663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2 499 007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2 499 007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157 932 656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157 932 656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174 122 920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749 420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зашиты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5 401 063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5 401 063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5 393 602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22 200 986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18 559 634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1 597 470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4 205 665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647 015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3 019 019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1 144 356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ремонт объектов дошкольного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размеров должностных окладов и на доплату за квалификацию педагогического мастерства педагогам-психологам школ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районным (городов областного значения) бюджетам на капитальный ремонт объектов школьного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4 360 995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982 853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1 408 664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1 027 161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2 054 047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1 768 118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5 328 009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5 191 648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178 021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3 776 564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5 913 253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5 187 402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1 573 030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1 721 224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633 062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14 942 871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9 049 336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энергетики и жилищно-коммунального хозяйства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323 867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2 453 761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4 978 602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5 893 535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2 256 930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3 636 605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7 200 793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1 537 723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1 778 683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1 617 268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3 084 819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2 951 926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43 576 850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1 256 309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1 045 151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42 049 967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1 386 090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6 942 744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5 447 456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7 802 491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8 850 785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3 132 246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6 266 065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земельной инспекции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контроля за использованием и охраной земель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архитектурно-строительного контроля и лицензирования на местном уровне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19 311 436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19 311 436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1 102 750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1 049 240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2 055 000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финансирование приоритетных проектов транспортной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5 094 044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8 132 206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1 064 125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7 148 789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3 575 558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3 257 317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1 062 913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1 067 510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1 067 510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1 170 464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902 024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- 2020"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40 482 973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40 482 973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37 326 517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3 156 456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1 882 235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5 335 009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3 039 962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2 335 487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2 335 487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3 452 774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3 452 774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-699 659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3 524 989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3 524 989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2 825 330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2 825 330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1 600 000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