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5485" w14:textId="b53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декабря 2018 года № 364. Зарегистрировано Департаментом юстиции Северо-Казахстанской области 26 декабря 2018 года № 5094.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19 декабря 2018 года № 364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 разработан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11578), оказывается местным исполнительным органом области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 и передает руководителю услугодателя – 20 (двадцать)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– 3 (три) часа;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- 4 (четыре) рабочих дня;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– 20 (двадцать)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 и передает руководителю услугодателя - 20 (двадцать)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- 4 (четыре) рабочих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- 20 (двадцать) минут;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иным услугодателям, длительность обработки запроса услугополучателя: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пунктом 4 настоящего Регламента;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приложению 2 к Стандарту - 5 (пять) минут;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 - 5 (пять) минут;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направляет пакет документов услугодателю - 1 (один) рабочий день.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4 (четыре) рабочих дня;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 - 15 (пятнадцать) минут.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Государственной корпорации: www.gov4c.kz.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629"/>
        <w:gridCol w:w="3239"/>
        <w:gridCol w:w="7033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501,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8(7152)-36-34-20</w:t>
            </w:r>
          </w:p>
          <w:bookmarkEnd w:id="75"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через канцелярию услугодателя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через Государственную корпорацию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Утвежден постановлением акимата Северо-Казахстанской области от 19 декабря 2018 года № 364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(десять)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% от ставки при выдаче лицензии, но не более 4 (четырех)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либо его представителя по нотариально заверенной доверенности установленной формы согласно приложениям 1 или 2 Стандарта 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Стандарту или заявление физического лица для получения лицензии по форме согласно приложению 2 к Стандарту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приложению 4 к Стандарту и заявление физического лица для переоформления лицензии по форме согласно приложению 5 к Стандарту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 за переоформление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–6 (шесть) рабочих дней;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6 (шесть) рабочих дней.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отказа в оказании государственной услуги: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под № 10484);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 (для переоформления лицензии), указанных в пункте 5 настоящего Регламента;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Министерства культуры и спорта Республики Казахстан (далее – Министерство): mks.gov.kz.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(десять)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% от ставки при выдаче лицензии, но не более 4 (четырех)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либо его представителя по нотариально заверенной доверенности установленной формы согласно приложениям 1 или 2 Стандарта 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Стандарту или заявление физического лица для получения лицензии по форме согласно приложению 2 к Стандарту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приложению 4 к Стандарту и заявление физического лица для переоформления лицензии по форме согласно приложению 5 к Стандарту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 за переоформление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под № 10484);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 (для переоформления лицензии), указанных в пункте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Министерства культуры и спорта Республики Казахстан (далее – Министерство): mks.gov.kz.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617"/>
        <w:gridCol w:w="3214"/>
        <w:gridCol w:w="6980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501,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8(7152)-36-34-20</w:t>
            </w:r>
          </w:p>
          <w:bookmarkEnd w:id="115"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19 декабря 2018 года № 364</w:t>
            </w:r>
          </w:p>
        </w:tc>
      </w:tr>
    </w:tbl>
    <w:bookmarkStart w:name="z2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119"/>
    <w:bookmarkStart w:name="z2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21 октября 2015 года № 417 (опубликовано 24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3477);</w:t>
      </w:r>
    </w:p>
    <w:bookmarkEnd w:id="120"/>
    <w:bookmarkStart w:name="z2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21 октября 2015 года № 417 "Об утверждении регламентов государственных услуг в сфере туризма" от 26 мая 2016 года № 183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3796);</w:t>
      </w:r>
    </w:p>
    <w:bookmarkEnd w:id="121"/>
    <w:bookmarkStart w:name="z2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21 октября 2015 года № 417 "Об утверждении регламентов государственных услуг в сфере туризма" от 28 декабря 2016 года № 516 (опубликовано 10 февраля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4036);</w:t>
      </w:r>
    </w:p>
    <w:bookmarkEnd w:id="122"/>
    <w:bookmarkStart w:name="z2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21 октября 2015 года № 417 "Об утверждении регламентов государственных услуг в сфере туризма" от 24 июля 2017 года № 294 (опубликовано 09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4279).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