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a397" w14:textId="702a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Северо-Казахстанской области от 18 июня 2010 года № 144 и решение маслихата Северо-Казахстанской области от 18 июня 2010 года № 26/8 "Об упразднении некоторых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13 декабря 2018 года № 361 и решение Северо-Казахстанского областного маслихата от 13 декабря 2018 года № 27/10. Зарегистрировано Департаментом юстиции Северо-Казахстанской области 19 декабря 2018 года № 5084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18 июня 2010 года № 144 и решение маслихата Северо-Казахстанской области от 18 июня 2010 года № 26/8 "Об упразднении некоторых населенных пунктов Северо-Казахстанской области" (зарегистрировано в Реестре государственной регистрации нормативных правовых актов № 1748, опубликовано 13 июля 2010 года в газетах "Солтүстiк Қазақстан" и "Северный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 и Северо-Казахстанский областной маслихат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казахском языке слова "селолық", "селолары", "селосы" заменить соответственно словами "ауылдық", "ауылдары", "ауылы",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