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098e" w14:textId="c1c0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5 декабря 2018 года № 337. Зарегистрировано Департаментом юстиции Северо-Казахстанской области 7 декабря 2018 года № 5042. Утратило силу постановлением акимата Северо-Казахстанской области от 11 ноября 2019 года № 291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11.11.2019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государственной услуги "Назначение жилищной помощи"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координации занятости и социальных программ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декабря 2018 года № 337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"Назначение жилищной помощи"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"Назначение жилищной помощи" (далее – регламент государственной услуги) разработан в соответствии со стандартом государственной услуги "Назначение жилищной помощи" (далее – стандарт государственной услуги),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под № 11015).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"Назначение жилищной помощи" (далее – государственная услуга) оказывается местными исполнительными органами районов и города областного значения (далее – услугодатель),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лицам (далее – услугополучатель).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График работы: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в соответствии с установленным графиком работы с 9.00 часов до 20.00 часов без перерыва на обед, за исключением воскресенья и праздничных дней в соответствии с трудовым законодательством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постоянной регистрации услугополучателя в порядке электронной очереди, без предварительной записи и ускоренного обслуживания, при желании услугополучателя, возможно "бронирование" электронной очереди посредством портала;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электронная (частично автоматизированная) и (или) бумажная.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оказания государственной услуги – уведомление о назначении жилищной помощи (далее – уведомление) либо мотивированный ответ об отказе в оказании государственной услуги в случаях и по основаниям, предусмотренным пунктом 5 настоящего регламента государственной услуги.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подача услугополучателем (либо его представителем по нотариально заверенной доверенности) заявления по форме согласно приложению 1 к стандарту государственной услуги либо запрос в форме электронного документа, удостоверенный электронной цифровой подписью (далее – ЭЦП) услугополучателя.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(либо его представителя по нотариально заверенной доверенности):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заявителя (оригинал представляется для идентификации личности услугополучателя);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алиментах на детей и других иждивенцев;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квитанция-счет за услуги телекоммуникаций или копия договора на оказание услуг связи;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подтверждающих доходы семьи;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места работы либо справки о регистрации в качестве безработного лица;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сведений об алиментах на детей и других иждивенцев;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банковского счета;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о размерах ежемесячных взносов на содержание жилого дома (жилого здания);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на потребление коммунальных услуг;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квитанции-счета за услуги телекоммуникаций или копии договора на оказание услуг связи;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адресную справку с места жительства на заявителя, справку об отсутствии (наличии) недвижимого имущества, справку о пенсионных отчислениях уполномоченный орган и/или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по форме, представленной Государственной корпорацией, если иное не предусмотрено законами Республики Казахстан.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расписки, при предъявлении документа, удостоверяющего личность (либо его представителя по нотариально заверенной доверенности).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реестром отправки невостребованных документов в уполномоченный орган по форме согласно приложению 2 к стандарту государственной услуги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через портал услугополучателю в "личный кабинет" направляется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 на основании установления недостоверности документов и (или) документов с истекшим сроком действия, представленных услугополучателем для получения государственной услуги, и (или) данных (сведений), содержащихся в них.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документы, представленные Государственной корпорацией или через портал, осуществляет их регистрацию, делает отметку о получении документов в реестре передаваемых документов – 20 (двадцать) минут.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документы руководителю услугодателя для определения ответственного исполнителя и наложения соответствующей визы – 2 (два) часа;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услугодателя, налагает соответствующую визу, передает для исполнения ответственному исполнителю услугодателя – 1 (один) рабочий день;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представленные документы, подготавливает проект результата оказания государственной услуги, передает руководителю услугодателя – 3 (три) рабочих дня;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услугодателя – 1 (один) рабочий день;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направляет результат оказания государственной услуги в Государственную корпорацию или в "личный кабинет" услугополучателя в форме электронного документа, подписанного ЭЦП руководителя услугодателя – 20 (двадцать) минут.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в Государственную корпорацию или в "личный кабинет" услугополучателя результата оказания государственной услуги.</w:t>
      </w:r>
    </w:p>
    <w:bookmarkEnd w:id="69"/>
    <w:bookmarkStart w:name="z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документы, представленные Государственной корпорацией или через портал, осуществляет их регистрацию, делает отметку о получении документов в реестре передаваемых документов – 20 (двадцать) минут.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документы руководителю услугодателя для определения ответственного исполнителя и наложения соответствующей визы – 2 (два) часа;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услугодателя, налагает соответствующую визу, передает для исполнения ответственному исполнителю услугодателя – 1 (один) рабочий день;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представленные документы, подготавливает проект результата оказания государственной услуги, передает руководителю услугодателя – 3 (три) рабочих дня;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услугодателя – 1 (один) рабочий день;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направляет результат оказания государственной услуги в Государственную корпорацию или в "личный кабинет" услугополучателя в форме электронного документа, подписанного ЭЦП руководителя услугодателя – 20 (двадцать) минут.</w:t>
      </w:r>
    </w:p>
    <w:bookmarkEnd w:id="81"/>
    <w:bookmarkStart w:name="z9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корпорацию, длительность обработки запроса услугополучателя: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Государственной корпорации проверяет правильность заполнения заявлений и полноту представленных документов – 5 (пять) минут;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услугополучателем неполного пакета документов согласно перечню, предусмотренному пунктом 5 настоящего регламента государственной услуги, и (или) документов с истекшим сроком действия, сотрудником Государственной корпорации выдается расписка об отказе в приеме документов по форме согласно приложению 3 к стандарту государственной услуги;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Государственной корпорации регистрирует заявление в информационной системе "Интегрированная информационная система для Центров обслуживания населения",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по форме, представленной Государственной корпорацией, если иное не предусмотрено законами Республики Казахстан, и выдает услугополучателю расписку о приеме соответствующих документов – 15 (пятнадцать) минут;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Государственной корпорации подготавливает документы и направляет их услугодателю через курьерскую или иную уполномоченную на это связь – 1 (один) рабочий день;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направления в Государственную корпорацию – 6 (шесть) рабочих дней;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Государственной корпорации в срок, указанный в расписке о приеме соответствующих документов, выдает результат оказания государственной услуги услугополучателю – 20 (двадцать) минут.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ЭЦП;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документов;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через портал в "личном кабинете" услугополучателя;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через портал в "личном кабинете" услугополучателя.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необходимости, прием документов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1414, 8 800 080 7777.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мест оказания государственной услуги размещены на интернет-ресурсах: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www.mid.gov.kz;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www.gov4c.kz.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 по вопросам оказания государственной услуги, а также единого контакт-центра по вопросам оказания государственных услуг.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Контактные телефоны справочных служб услугодателя по вопросам оказания государственной услуги размещены на интернет-ресурсе услугодателя: www.mid.gov.kz. 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контакт-центр по вопросам оказания государственных услуг: 1414.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жилищной помощи"</w:t>
            </w:r>
          </w:p>
        </w:tc>
      </w:tr>
    </w:tbl>
    <w:bookmarkStart w:name="z12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услугодателей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2570"/>
        <w:gridCol w:w="4806"/>
        <w:gridCol w:w="4176"/>
      </w:tblGrid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09"/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телефонов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занятости и социальных программ Айыртауского района Северо-Казахстанской области"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150100, Северо-Казахстанская область, Айыртауский район, село Саумалколь, улица Шокана Уалиханова, 42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(71533)-2-13-62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занятости и социальных программ Акжарского района Северо-Казахстанской области"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150200, Северо-Казахстанская область, Акжарский район, село Талшик, улица Целинная, 13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(71546)-2-14-49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занятости и социальных программ Аккайынского района Северо-Казахстанской области"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150300, Северо-Казахстанская область, Аккайынский район, село Смирново, улица 9 Мая, 67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(71532)-2-12-65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занятости и социальных программ Есильского района Северо-Казахстанской области"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150500, Северо-Казахстанская область, Есильский район, село Явленка, улица Ленина, 20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(71543)-2-19-99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занятости и социальных программ Жамбылского района Северо-Казахстанской области"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150600, Северо-Казахстанская область, Жамбылский район, село Пресновка, улица Дружбы, 6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(71544)-2-13-38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занятости и социальных программ района Магжана Жумабаева Северо-Казахстанской области"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150800, Северо-Казахстанская область, район Магжана Жумабаева, город Булаево, улица Киреева, 15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(71531)-2-19-22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"Кызылжарский районный отдел занятости и социальных программ"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150700, Северо-Казахстанская область, Кызылжарский район, село Бесколь, улица Гагарина, 6 а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(71538)-2-16-50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(7152)-50-06-17</w:t>
            </w:r>
          </w:p>
          <w:bookmarkEnd w:id="110"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занятости и социальных программ Мамлютского района Северо-Казахстанской области"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150900, Северо-Казахстанская область, Мамлютский район, город Мамлютка, улица Гуденко, 19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(71541)-2-13-75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занятости и социальных программ района имени Габита Мусрепова Северо-Казахстанской области"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150400, Северо-Казахстанская область, район имени Габита Мусрепова, село Новоишимское, улица Школьная, 19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(71535)-2-24-17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занятости и социальных программ Тайыншинского района Северо-Казахстанской области"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151000, Северо-Казахстанская область, Тайыншинский район, город Тайынша, переулок Центральный, 2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(71536)-2-10-22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занятости и социальных программ Тимирязевского района Северо-Казахстанской области"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151100, Северо-Казахстанская область, Тимирязевский район, село Тимирязево, улица Шокана Уалиханова, 1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(71537)-2-16-49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занятости и социальных программ Уалихановского района Северо-Казахстанской области"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151200, Северо-Казахстанская область, Уалихановский район, село Кишкенеколь, улица Уалиханова, 82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(71542)-2-19-43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занятости и социальных программ района Шал акына Северо-Казахстанской области"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151300, Северо-Казахстанская область, район Шал акына, город Сергеевка, улица Ибраева, 50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(71534)-2-16-91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занятости и социальных программ города Петропавловска"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150008, Северо-Казахстанская область, город Петропавловск, улица Театральная, 36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(7152)-53-07-84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жилищной помощи"</w:t>
            </w:r>
          </w:p>
        </w:tc>
      </w:tr>
    </w:tbl>
    <w:bookmarkStart w:name="z12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"Назначение жилищной помощи" при оказании государственной услуги через Государственную корпорацию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жилищной помощи"</w:t>
            </w:r>
          </w:p>
        </w:tc>
      </w:tr>
    </w:tbl>
    <w:bookmarkStart w:name="z13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"Назначение жилищной помощи" при оказании государственной услуги через портал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4"/>
    <w:p>
      <w:pPr>
        <w:spacing w:after="0"/>
        <w:ind w:left="0"/>
        <w:jc w:val="both"/>
      </w:pPr>
      <w:r>
        <w:drawing>
          <wp:inline distT="0" distB="0" distL="0" distR="0">
            <wp:extent cx="7810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декабря 2018 года № 337</w:t>
            </w:r>
          </w:p>
        </w:tc>
      </w:tr>
    </w:tbl>
    <w:bookmarkStart w:name="z13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Северо-Казахстанской области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"Назначение жилищной помощи" от 26 мая 2016 года № 182 (опубликовано 13 июля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3800).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изменений в постановление акимата Северо-Казахстанской области от 26 мая 2016 года № 182 "Об утверждении регламента государственной услуги "Назначение жилищной помощи" от 26 октября 2016 года № 410 (опубликовано 24 ноября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3931).</w:t>
      </w:r>
    </w:p>
    <w:bookmarkEnd w:id="117"/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изменений и дополнений в постановление акимата Северо-Казахстанской области от 26 мая 2016 года № 182 "Об утверждении регламента государственной услуги "Назначение жилищной помощи" от 25 января 2017 года № 23 (опубликовано 6 марта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4066).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изменений и дополнений в постановление акимата Северо-Казахстанской области от 26 мая 2016 года № 182 "Об утверждении регламента государственной услуги "Назначение жилищной помощи" от 10 октября 2017 года № 408 (опубликовано 7 ноября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4352).</w:t>
      </w:r>
    </w:p>
    <w:bookmarkEnd w:id="1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