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e2bb" w14:textId="878e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27 ноября 2018 года № 325 и решение Северо-Казахстанского областного маслихата от 27 ноября 2018 года № 26/3. Зарегистрировано Департаментом юстиции Северо-Казахстанской области 30 ноября 2018 года № 5021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учетом мнения районных представительных и исполнительных органов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населенные пункты Северо-Казахстанской области, из которых выехали и переселились все жители: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Липовка Келлеровского сельского округа Тайыншинского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Терновка Большеизюмского сельского округа Тайыншинского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Цуриковка Имантауского сельского округа Айыртауского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Соколовка Кривощековского сельского округа района Шал акына.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Упразднить следующие населенные пункты Северо-Казахстанской области, численность постоянного населения которых менее пятидесяти человек: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Талпын Благовещенского сельского округа Жамбылского района;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Матросово Казанского сельского округа Жамбылского района;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Уткино Кладбинского сельского округа Жамбылского района;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Акбалык Озерного сельского округа Жамбылского района;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Островка Пресновского сельского округа Жамбылского района;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Неждановка Сухорабовского сельского округа района Шал акына.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упраздняемые населенные пункты Северо-Казахстанской области: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Талпын в состав села Благовещенка Благовещенского сельского округа Жамбылского района;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Матросово в состав села Екатериновка Казанского сельского округа Жамбылского района;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Уткино в состав села Кладбинка Кладбинского сельского округа Жамбылского района;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Акбалык в состав села Озерное Озерного сельского округа Жамбылского района;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Островка в состав села Пресновка Пресновского сельского округа Жамбылского района;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Неждановка в состав села Сухорабовка Сухорабовского сельского округа района Шал акына.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Коммунальным государственным учреждениям "Аппарат акима Северо-Казахстанской области" и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постановления акимата и решения маслихата на интернет-ресурсе акимата Северо-Казахстанской области и Северо-Казахстанского областного маслихата после его официального опубликования.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Областному и районным исполнительным органам Северо-Казахстанской области внести соответствующие изменения в учетные данные административно-территориальных единиц области и района.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постановления акимата и решения маслихата возложить на заместителя акима Северо-Казахстанской области по курируемым вопросам и руководителя аппарата маслихата.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