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2f2165" w14:textId="c2f216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некоторых вопросах административно-территориального устройства Северо-Казахстанской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Совместное постановление акимата Северо-Казахстанской области от 27 ноября 2018 года № 326 и решение Северо-Казахстанского областного маслихата от 27 ноября 2018 года № 26/4. Зарегистрировано Департаментом юстиции Северо-Казахстанской области 30 ноября 2018 года № 5008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3)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11 Закона Республики Казахстан от 8 декабря 1993 года "Об административно-территориальном устройстве Республики Казахстан", </w:t>
      </w:r>
      <w:r>
        <w:rPr>
          <w:rFonts w:ascii="Times New Roman"/>
          <w:b w:val="false"/>
          <w:i w:val="false"/>
          <w:color w:val="000000"/>
          <w:sz w:val="28"/>
        </w:rPr>
        <w:t>подпунктом 4)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Казахстан", с учетом мнения районных представительных и исполнительных органов акимат Северо-Казахстанской области ПОСТАНОВЛЯЕТ и Северо-Казахстанский областной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Упразднить село Ломоносовское Ломоносовского сельского округа района имени Габита Мусрепова Северо-Казахстанской области, из которого выехали и переселились все жители.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Упразднить административно-территориальные единицы Северо-Казахстанской области, численность постоянного населения которых менее пятидесяти человек: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село Беспаловка Андреевского сельского округа района имени Габита Мусрепова;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село Шакпак Чистопольского сельского округа района имени Габита Мусрепова;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село Студеное Беловского сельского округа Мамлютского района;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село Прогресс Беловского сельского округа Мамлютского района. 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В пункте 2 слово "Студенное" заменено словом "Студеное", совместным постановлением акимата Северо-Казахстанской области от 21.06.2019 </w:t>
      </w:r>
      <w:r>
        <w:rPr>
          <w:rFonts w:ascii="Times New Roman"/>
          <w:b w:val="false"/>
          <w:i w:val="false"/>
          <w:color w:val="000000"/>
          <w:sz w:val="28"/>
        </w:rPr>
        <w:t>№ 174</w:t>
      </w:r>
      <w:r>
        <w:rPr>
          <w:rFonts w:ascii="Times New Roman"/>
          <w:b w:val="false"/>
          <w:i w:val="false"/>
          <w:color w:val="ff0000"/>
          <w:sz w:val="28"/>
        </w:rPr>
        <w:t xml:space="preserve"> и решением Северо-Казахстанского областного маслихата от 21.06.2019 № 34/9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Включить упраздняемые населенные пункты Северо-Казахстанской области: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село Беспаловка в состав села Жанасу Андреевского сельского округа района имени Габита Мусрепова;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село Шакпак в состав села Гаршино Чистопольского сельского округа района имени Габита Мусрепова;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село Студеное в состав села Щучье Беловского сельского округа Мамлютского района;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село Прогресс в состав села Белое Беловского сельского округа Мамлютского района. </w:t>
      </w:r>
    </w:p>
    <w:bookmarkEnd w:id="1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В пункте 3 слово "Студенное" заменено словом "Студеное", совместным постановлением акимата Северо-Казахстанской области от 21.06.2019 </w:t>
      </w:r>
      <w:r>
        <w:rPr>
          <w:rFonts w:ascii="Times New Roman"/>
          <w:b w:val="false"/>
          <w:i w:val="false"/>
          <w:color w:val="000000"/>
          <w:sz w:val="28"/>
        </w:rPr>
        <w:t>№ 174</w:t>
      </w:r>
      <w:r>
        <w:rPr>
          <w:rFonts w:ascii="Times New Roman"/>
          <w:b w:val="false"/>
          <w:i w:val="false"/>
          <w:color w:val="ff0000"/>
          <w:sz w:val="28"/>
        </w:rPr>
        <w:t xml:space="preserve"> и решением Северо-Казахстанского областного маслихата от 21.06.2019 № 34/9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Областному и районному исполнительным органам Северо-Казахстанской области внести соответствующие изменения в учетные данные административно-территориальных единиц области и района.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Коммунальным государственным учреждениям "Аппарат акима Северо-Казахстанской области" и "Аппарат Северо-Казахстанского областного маслихата" в установленном законодательством Республики Казахстан порядке обеспечить: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совместного постановления акимата и решения маслихата в республиканском государственном учреждении "Департамент юстиции Северо-Казахстанской области Министерства юстиции Республики Казахстан";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настоящего решения направление его копии в бумажном и электронном виде на казахском и русском языках в Северо-Казахстанский региональный центр правовой информации – филиал Республиканского государственного предприятия на праве хозяйственного ведения "Республиканский центр правовой информации" Министерства юстиции Республики Казахстан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совместного постановления акимата и решения маслихата на интернет-ресурсе акимата Северо-Казахстанской области и Северо-Казахстанского областного маслихата после его официального опубликования.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Контроль за исполнением настоящего совместного постановления акимата и решения маслихата возложить на заместителя акима Северо-Казахстанской области по курируемым вопросам и руководителя аппарата областного маслихата.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Настоящее совместное постановление акимата и решение маслихата вводится в действие по истечении десяти календарных дней после дня его первого официального опубликования.</w:t>
      </w:r>
    </w:p>
    <w:bookmarkEnd w:id="1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Аксакалов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сессии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областного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Ахметбеков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Северо-Казахстанского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областного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В. Бубенко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