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7482" w14:textId="e3e7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внесения изменения в постановление акимата Северо-Казахстанской области от 6 февраля 2017 года № 60 "Об утверждении регламентов государственных услуг в области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ноября 2018 года № 316. Зарегистрировано Департаментом юстиции Северо-Казахстанской области 2 ноября 2018 года № 4979.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растениеводства" от 6 февраля 2017 года № 60 (опубликовано 27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4083)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"Субсидирования стоимости удобрений (за исключением органических)",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"02" ноября 2018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"06" февраля 2017 года № 60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стоимости удобрений (за исключением органических)" (далее – Регламент) разработан на основании стандарта государственной услуги "Субсидирование стоимости удобрений (за исключением органических),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под № 11946), (далее – Стандарт).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"Субсидирование стоимости удобрений (за исключением органических)" (далее -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заявок и выдача результатов оказания государственной услуги осуществляются через: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электронная (частично автоматизированная) и (или) бумажная.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13 настоящего Регламента. Причитающиеся субсидии перечисляются на счета: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в 4 (четвертом) квартале предыдущего года.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улугополучатель).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услугополучателю предоставляется уведомление на бумажном носителе с решением о назначении/не назначении субсидии по формам, согласно приложениям 1 и 2 к Стандарту.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 неназначении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 по формам, согласно приложениям 1 и 2 к Стандарту.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заявок и выдача результатов оказания государственной услуги осуществляется следующим рабочим днем).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уполномоченный представитель: юридического лица – по документу, подтверждающему полномочия; физического лица – по нотариально заверенной доверенности) представляет в Государственную корпорацию: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получение субсидий за приобретенные удобрения по полной стоимости по форме, согласно приложению 3 к Стандарту или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форме, согласно приложению 4 к Стандарту;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по форме электронного документа, удостоверенного ЭЦП услугополучателя, по форме, согласно приложению 3 или приложению 4 к Стандарту.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(переводную заявку) – 1 (один) рабочий день;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заявку (переводную заявку);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формирует в информационной системе субсидирования платежные поручения на выплату субсидий.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(переводную заявку) – 1 (один) рабочий день;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Государственной корпорации формирует и регистрирует заявку (переводную заявку) в информационной системе "Центр обслуживания населения" и подписывается его ЭЦП. Далее заявка (переводная заявка) перенаправляется услугодателю посредством информационного взаимодействия с информационной системой субсидирования. При этом лицевой счет сельхозтоваропроизводителя (сельхозкооператива) временно открывается в информационной системе субсидирования – 15 (пятнадцать) минут;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документов по форме согласно приложению 5 к Стандарту – 15 (пятнадцать) минут;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– 3 (три) рабочих дня;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корпорация выдает услугополучателю результат государственной услуги – 15 (пятнадцать) минут.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своего регистрационного свидетельства ЭЦП;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Основаниями для отказа в оказании государственной услуги являются: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условиям установленными Правилами субсидирования стоимости удобрений (за исключением органических),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под № 11223);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предусмотренных пунктом 9 настоящего Регламента, работник Государственной корпорации отказывает в приеме заявки, и выдает расписку об отказе в приеме документов по форме, согласно приложению 5 к Стандарту.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имеющее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Государственной корпорации оборудованы входом с пандусами, предназначенными для доступа людей с ограниченными физическими возможностями.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 места оказания государственной услуги размещены на: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местного исполнительного органа;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 – www.mgov.kz;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 – www.gov4c.kz.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посредством Единого контакт – центра по вопросам оказания государственных услуг.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государственной услуги указаны портале. Единый контакт – центр: 1414, 8-800-080-7777.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удобрений (за исключением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 через Государственную корпорацию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удобрений (за исключением органических)"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стоимости удобрений (за исключением органических)" через портал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