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d37e" w14:textId="ab3d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4 октября 2018 года № 280 и решение маслихата Северо-Казахстанской области от 4 октября 2018 года № 25/2. Зарегистрировано Департаментом юстиции Северо-Казахстанской области 1 ноября 2018 года № 4973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 села Куспек Айыртауского района Северо-Казахстанской области, путем исключения его из состава Нижнебурлукского сельского округа и включением его в состав Константиновского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следующих сельских округов Айыртауского района, согласно прилагаемой схематической карте к настоящему совместному постановлению акимата и решению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Нижнебурлукского сельского округа общей площадью 52300 гектаров, путем исключения территории села Куспек, площадью 1441 гектаров;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Константиновского сельского округа общей площадью 70683 гектар, с учетом территории села Куспек.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и районным исполнительным органам Северо-Казахстанской области внести соответствующие изменения в учетные данные административно-территориальных единиц района и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постановлению акимата области от 4 октября 2018 года № 280 и решению областного маслихата от 4 октября 2018 года № 25/2 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Нижнебурлукского и Константиновского сельских округов (масштаб 1:250000)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7"/>
        <w:gridCol w:w="9693"/>
      </w:tblGrid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Нижнебурлукского сельского округа 52300 гектар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Константиновского сельского округа 70683 гектар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села Куспек 1441 гектар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01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