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1da" w14:textId="7e57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6 февраля 2017 года № 58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30 октября 2018 года № 309. Зарегистрировано Департаментом юстиции Северо-Казахстанской области 31 октября 2018 года № 4968. Утратило силу - постановлением акимата Северо-Казахстанской области от 27 мая 2019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Северо-Казахстанской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6 февраля 2017 года № 58 (опубликовано 18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4079)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Государственная услуга оказывается на платной основе физическим и юридическим лицам (далее – услугополучатели).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 месячных расчетных показателей (далее - МРП);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(десять) процентов от ставки при выдаче лицензии;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(сто) процентов от ставки при выдаче лицензии.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через банки второго уровня и организации, осуществляющие отдельные виды банковских операций.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