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1e4c" w14:textId="2401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19 июня 2017 года № 246 "Об установлении форм и сроков предоставления страхователем, страховщиком, агентом и обществом взаимного страхования в растениеводстве информации и документов, необходимых для осуществления им контрольных функций"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 октября 2018 года № 275. Зарегистрировано Департаментом юстиции Северо-Казахстанской области 23 октября 2018 года № 4944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форм и сроков предоставления страхователем, страховщиком, агентом и обществом взаимного страхования в растениеводстве информации и документов, необходимых для осуществления им контрольных функций" от 19 июня 2017 года № 246 (опубликовано 14 июля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4247).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