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eb8a" w14:textId="b03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8 октября 2018 года № 282. Зарегистрировано Департаментом юстиции Северо-Казахстанской области 17 октября 2018 года № 4933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Премьер-Министра Республики Казахстан - Министра сельского хозяйства Республики Казахстан от 15 июня 2018 года № 256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№ 17306),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Северо-Казахстанской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  <w:r>
        <w:rPr>
          <w:rFonts w:ascii="Times New Roman"/>
          <w:b w:val="false"/>
          <w:i w:val="false"/>
          <w:color w:val="000000"/>
          <w:sz w:val="28"/>
        </w:rPr>
        <w:t>" от 23 января 2018 года № 21 (опубликовано 30 января 2018 года в Эталонном контрольном банке нормативных правовых актов Республики Казахстан в электроном виде, зарегистрировано в Реестре государственной регистрации нормативных правовых актов под № 4557);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23 января 2018 года № 21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2018 год</w:t>
      </w:r>
      <w:r>
        <w:rPr>
          <w:rFonts w:ascii="Times New Roman"/>
          <w:b w:val="false"/>
          <w:i w:val="false"/>
          <w:color w:val="000000"/>
          <w:sz w:val="28"/>
        </w:rPr>
        <w:t>" от 16 июля 2018 года № 201 (опубликовано 8 августа 2018 года в Эталонном контрольном банке нормативных правовых актов Республики Казахстан в электроном виде, зарегистрировано в Реестре государственной регистрации нормативных правовых актов под № 4867).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4 сентября 2018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Северо-Казахстанской области от 8 октября 2018 года № 282 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Северо-Казахстанской области на 2018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СевероКазахстанской области от 27.12.2018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305"/>
        <w:gridCol w:w="484"/>
        <w:gridCol w:w="1960"/>
        <w:gridCol w:w="2900"/>
        <w:gridCol w:w="2766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Субсиди-руемый объем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пород, используемых для воспроизводства стада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быков-производителей мясных пород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импортного племенного или чистопородного маточного поголовья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на откорм в откормочные площадки вместимостью не менее 1000 голов единовременно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привеса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семени племенного быка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импортированный из стран СНГ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Канады и Европы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600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400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маточным поголовьем от 50 голов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зачетного веса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общественного стада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родительской/прародительской формы у отечественных и зарубежных хозяйств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2 000 тонн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водоплавающей птицы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птиц финальной формы, полученной в птицефабрике, зарегистрированной в республиканской палате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пищевого яйца 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 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и чистопородных свиней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племенным маточным поголовьем свиней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племенное маточное поголовье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товарное маточное поголовье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Приобретение племенных баранов-производителей 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