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5d10" w14:textId="f20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30 ноября 2016 года № 464 "Об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сентября 2018 года № 261. Зарегистрировано Департаментом юстиции Северо-Казахстанской области 11 октября 2018 года № 4917.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Казахстана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30 ноября 2016 года № 464 (опубликовано 19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3993)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Государственная услуга оказывается физическим и юридическим лицам (далее - услугополучатель) на платной основе.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лицензии, а также за выдачу дубликата лицензии - трехкратный месячный расчетный показатель, действующий на день уплаты сбора;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(десять) % от ставки при выдаче лицензии.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- ПШЭП)".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