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f461" w14:textId="8c1f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29 августа 2018 года № 24/5. Зарегистрировано Департаментом юстиции Северо-Казахстанской области 24 сентября 2018 года № 4900.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4 июля 2003 года "Об автомобильном транспорте"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Северо-Казахстанского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29 августа 2018 года № 24/5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22.08.2019 </w:t>
      </w:r>
      <w:r>
        <w:rPr>
          <w:rFonts w:ascii="Times New Roman"/>
          <w:b w:val="false"/>
          <w:i w:val="false"/>
          <w:color w:val="ff0000"/>
          <w:sz w:val="28"/>
        </w:rPr>
        <w:t>№ 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Северо-Казахстанского областного маслихата от 11.03.2020 </w:t>
      </w:r>
      <w:r>
        <w:rPr>
          <w:rFonts w:ascii="Times New Roman"/>
          <w:b w:val="false"/>
          <w:i w:val="false"/>
          <w:color w:val="ff0000"/>
          <w:sz w:val="28"/>
        </w:rPr>
        <w:t>№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- средняя школа № 3 - железнодорожный вокзал - средняя школа № 2 - детский сад - центральная районная больница –автостанция"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(междугородные внутриобластные) 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-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-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Новороссийка -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Талшик (с охватом населенных пунктов село Улгули,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Горьковское – село Талшик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 - село Талшик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 - село Талшик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 - село Талшик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Ащиголь - село Талшик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"Противотуберкулезный диспансер - микрорайон 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Кырымбет -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-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-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-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Беспаловка -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-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-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-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-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-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-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-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- улица Муканова - средняя школа № 1 - улица Интернациональная - детский сад "Айнагуль" - центральная районная больница - Противотуберкулезный диспансер"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(междугородные внутриобластные) 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Межрайонные (междугородные внутриобластные) 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-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-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-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-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-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-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- село Кирово - село Ясная Поляна - село Вишневка - село Виноградовка - село Мироновка -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-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-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-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Внутрирайонные сообщения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- село Тельжан - село Мортык - село Коктерек - село Жаскайрат - село Кайрат - село Кулыколь - село Каратал -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- село Тельжан - село Мортык - село Тлеусай - село Амангельды -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- город Сергеевка - село Аканбарак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- центральная районная больница - центральный рынок – автостанция"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29 августа 2018 года № 24/5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Северо-Казахстанского областного маслихата от 22 января 2013 года № 12/3 "Об определении перечня социально значимых сообщений по Северо-Казахстанской области" (зарегистрировано в Реестре государственной регистрации нормативных правовых актов № 2191, опубликовано 28 февраля 2013 года в газетах "Солтүстік Қазақстан" и "Северный Казахстан").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Северо-Казахстанского областного маслихата от 2 июля 2013 года № 16/14 "О внесении изменения в решение Северо-Казахстанского областного маслихата от 22 января 2013 года № 12/3 "Об определении перечня социально значимых сообщений по Северо-Казахстанской области" (зарегистрировано в Реестре государственной регистрации нормативных правовых актов № 2321, опубликовано 18 июля 2013 года в газетах "Солтүстік Қазақстан" и "Северный Казахстан").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Северо-Казахстанского областного маслихата от 19 марта 2015 года № 33/4 "О внесении изменений в решение Северо-Казахстанского областного маслихата от 22 января 2013 года № 12/3 "Об определении перечня социально значимых сообщений по Северо-Казахстанской области" (зарегистрировано в Реестре государственной регистрации нормативных правовых актов № 3227, опубликовано 28 апреля 2015 года в газетах "Солтүстік Қазақстан" и "Северный Казахстан").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Северо-Казахстанского областного маслихата от 27 июня 2017 года № 14/17 "О внесении изменения в решение Северо-Казахстанского областного маслихата от 22 января 2013 года № 12/3 "Об определении перечня социально значимых сообщений по Северо-Казахстанской области" (зарегистрировано в Реестре государственной регистрации нормативных правовых актов № 4269, опубликовано 31 июля 2017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