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9ef9" w14:textId="ff49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18 сентября 2015 года № 362 "Об утверждении регламентов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июля 2018 года № 195. Зарегистрировано Департаментом юстиции Северо-Казахстанской области 31 июля 2018 года № 4869. Утратило силу постановлением акимата Северо-Казахстанской области от 29 июля 2019 года № 211.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29.07.2019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технической инспекции" от 18 сентября 2015 года № 362 (опубликовано 25 ноября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3433)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утвержденном указанным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"13" июля 2018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1"/>
        <w:gridCol w:w="1349"/>
        <w:gridCol w:w="8600"/>
      </w:tblGrid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уполномоченных органов</w:t>
            </w:r>
          </w:p>
          <w:bookmarkEnd w:id="10"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сельского хозяйства акимата Северо - Казахстанской области" </w:t>
            </w:r>
          </w:p>
          <w:bookmarkEnd w:id="11"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 57 В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Айыртауского района Северо - Казахстанской области"</w:t>
            </w:r>
          </w:p>
          <w:bookmarkEnd w:id="12"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Достык,15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Акжарского района Северо - Казахстанской области"</w:t>
            </w:r>
          </w:p>
          <w:bookmarkEnd w:id="13"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Аккайынского района Северо - Казахстанской области"</w:t>
            </w:r>
          </w:p>
          <w:bookmarkEnd w:id="14"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Народная 37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Есильского района Северо - Казахстанской области"</w:t>
            </w:r>
          </w:p>
          <w:bookmarkEnd w:id="15"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10.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Жамбылского района Северо - Казахстанской области"</w:t>
            </w:r>
          </w:p>
          <w:bookmarkEnd w:id="16"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района имени Магжана Жумабаева Северо - Казахстанской области"</w:t>
            </w:r>
          </w:p>
          <w:bookmarkEnd w:id="17"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 2а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сельского хозяйства Северо - Казахстанской области"</w:t>
            </w:r>
          </w:p>
          <w:bookmarkEnd w:id="18"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Институтская, 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Мамлютского района Северо - Казахстанской области"</w:t>
            </w:r>
          </w:p>
          <w:bookmarkEnd w:id="19"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Мамлютка,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А.Кунанбаева, 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района имени Габита Мусрепова Северо - Казахстанской области"</w:t>
            </w:r>
          </w:p>
          <w:bookmarkEnd w:id="20"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 28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Тайыншинского района Северо - Казахстанской области"</w:t>
            </w:r>
          </w:p>
          <w:bookmarkEnd w:id="21"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197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Тимирязевского района Северо - Казахстанской области"</w:t>
            </w:r>
          </w:p>
          <w:bookmarkEnd w:id="22"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Уалихановского района Северо - Казахстанской области"</w:t>
            </w:r>
          </w:p>
          <w:bookmarkEnd w:id="23"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76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района Шал акына Северо - Казахстанской области"</w:t>
            </w:r>
          </w:p>
          <w:bookmarkEnd w:id="24"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Сергеевка,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35.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