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22a0" w14:textId="9122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повышения продуктивности и качества продукции аквакультуры (рыбоводства)"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июля 2018 года № 200. Зарегистрировано Департаментом юстиции Северо-Казахстанской области 31 июля 2018 года № 4868. Утратило силу постановлением акимата Северо-Казахстанской области от 29 апреля 2019 года №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29.04.2019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продуктивности и качества продукции аквакультуры (рыбоводства)".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Северо-Казахстанском региональном центре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"16" июля 2018 года № 200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продуктивности и качества продукции аквакультуры (рыбоводства)"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"Субсидирование повышения продуктивности и качества продукции аквакультуры (рыбоводства)" (далее – Регламент) разработан на основании стандарта государственной услуги "Субсидирование повышения продуктивности и качества продукции аквакультуры (рыбоводства)",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 февраля 2018 года № 63 "Об утверждении стандарта государственной услуги "Субсидирование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за № 16693).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оказывается местным исполнительным органом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бумажная.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заявки и выдача результата оказания государственной услуги осуществляется через: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 (далее - канцелярии);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предоставлении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 или мотивированный отказ по основаниям, указанным в пункте 10 настоящего Регламента.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начала процедуры (действия) по оказанию государственной услуги является предоставление перечня документов необходимых для оказания государственной услуги при обращении услугополучателя (либо его представителя по нотариально заверенной доверенности):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 или в Государственную корпорацию – 20 (двадцать) рабочих дней.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минут, в Государственной корпорации –15 (пятнадцать) минут;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минут, в Государственной корпорации – 20 (двадцать) минут.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с 9.00 до 17.30 часов с перерывом на обед с 13.00 до 14.30 часов.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 в соответствии с трудовым законодательством Республики Казахстан и статьи 5 Закона.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 в порядке электронной очереди, без предварительной записи и ускоренного обслуживания, при желании услугополучателя, возможно "бронирование" электронной очереди посредством портала.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15 (пятнадцать) минут;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– 5 (пять) рабочих дней;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полноту представленных документов на соответствие требованиям законодательству Республики Казахстан и за два дня до проведения заседания комиссии по вопросам субсидирования повышения продуктивности и качества продукции аквакультуры (рыбоводства) (далее – Комиссия), формирует сводный акт по области и направляет на рассмотрение Комиссии – 8 (восемь) рабочих дней;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проверяет заявку товаропроизводителя на предмет соответствия критериям и требованиям – 2 (два) рабочих дня;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канцелярии в случае положительного решения о предоставлении субсидии товаропроизводителю по итогам заседания Комиссии составляет проект протокола и перечень товаропроизводителей, по которым принято положительное решение. В случае отрицательного решения о предоставлении субсидии товаропроизводителю по итогам заседания Комиссии ответственный исполнитель канцелярии составляет проект протокола и перечень товаропроизводителей, по которым принято отрицательное решение с указанием причин их непредставления по основаниям, указанным в пункте 10 настоящего Регламента – 1 (один) рабочий день;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формирует и направляет уведомление о предоставлении в территориальное подразделение казначейства реестра счетов к оплате для дальнейшего перечисления причитающихся бюджетных субсидий – 1 (один) рабочий день;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члены Комиссии подписывают протокол – 1 (один) рабочий день;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формирует уведомление о результатах рассмотрения заявки индивидуально по каждому товаропроизводителю с кратким описанием результатов рассмотрения для последующей передачи товаропроизводителю – 1 (один) рабочий день.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 по форме согласно приложению 2 к настоящему Регламенту;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канцелярии;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установление соответствия либо несоответствия требованиям законодательства Республики Казахстан, формирование сводного акта по области согласно приложению 4 к Правилам субсидирования повышения продуктивности и качества продукции аквакультуры (рыбоводства),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9 июня 2017 года № 237 "Об утверждении Правил субсидирования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№ 15452) (далее-Правила);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на предмет соответствия критериям и требованиям;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проекта протокола и перечень товаропроизводителей, по которым принято положительное или отрицательное решение;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уведомления о предоставлении в территориальное подразделение казначейства реестра счетов к оплате;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протокола;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уведомления о результатах рассмотрения заявки индивидуально по каждому товаропроизводителю.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о регистрации (перерегистрации) юридического лица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по форме, представленной услугодателем либо Государственной корпорации, если иное не предусмотрено законами Республики Казахстан.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услугополучателю выдается талон с указанием даты и времени, фамилии и инициалов лица, принявшего заявку.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на основании талона, при предъявлении документа, удостоверяющего личность (либо его представителю по нотариально заверенной доверенности).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предоставления услугополучателем неполного пакета документов согласно перечню, предусмотренным настоящим пунктом 7 настоящего Регламента, и (или) документов с истекшим сроком действия услугодатель или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Правилами;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 согласно пункту 7 настоящего Регламента.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Содержание каждого действия, входящего в состав процесса оказания государственной услуги, длительность его выполнения: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заявки и полноту пакета документов, предоставленных услугополучателем, на соответствие пункту 7 настоящего Регламента – 5 (пять) минут;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7 настоящего Регламента, работник Государственной корпорации отказывает в приеме заявления и выдает расписку об отказе в приеме документов по форме, согласно приложению 3 к настоящему Регламенту.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его в канцелярию – 1(один) рабочий день;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Государственную корпорацию результат оказания государственной услуги либо письменный мотивированный ответ об отказе в дальнейшем рассмотрении заявления – 19 (девятнадцать) рабочих дней;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 срок, указанный в талоне о приеме соответствующих документов, выдает результат оказания государственной услуги услугополучателю – 15 (пятнадцать) минут.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процесса получения результата оказания государственной услуги через Государственную корпорацию, его длительность отражается в справочнике бизнес-процессов оказания государственной услуги согласно приложению 4 к настоящему Регламенту.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946"/>
        <w:gridCol w:w="9953"/>
      </w:tblGrid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уполномоченных органов</w:t>
            </w:r>
          </w:p>
          <w:bookmarkEnd w:id="7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 работы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сельского хозяйства акимата Северо-Казахстанской области"</w:t>
            </w:r>
          </w:p>
          <w:bookmarkEnd w:id="7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Парковая, 57 В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часов, с перерывом на обед с 13.00 до 14.30 часов, за исключением выходных и праздничных дней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 продуктивности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 аквакультуры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(рыбоводства)"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Управление сельского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_________________________области,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республиканского значения, столицы)</w:t>
            </w:r>
          </w:p>
        </w:tc>
      </w:tr>
    </w:tbl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1.Товаропроизводитель: ______________________________________________________ (фамилия, имя, отчество (при его наличии) / наименование товаропроизводителя) 2. ИИН / БИН ______________________________________________________________ (для физического / юридического лица) 3. Адрес товаропроизводителя__________________________________ (наименование региона, населенного пункта) 4. Учетный номер хозяйства (при его наличии)______________________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7056"/>
        <w:gridCol w:w="3746"/>
        <w:gridCol w:w="387"/>
      </w:tblGrid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5"/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6"/>
        </w:tc>
        <w:tc>
          <w:tcPr>
            <w:tcW w:w="7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формы "1-рыба" статистической отчетности о рыболовстве и аквакультуре с указанием сведений о выращенной и реализованной товарной продукции за предыдущий год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документа(ов)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период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реализованной продукции аквакультуры (рыбоводства) за предшествующий год, тонн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 дата принятия отчета органами статистики (при его наличии)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7"/>
        </w:tc>
        <w:tc>
          <w:tcPr>
            <w:tcW w:w="7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проектную мощность предприятий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реализованной продукции аквакультуры (рыбоводства) за текущий период, тонн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Прогнозный объем производства продукции аквакультуры (рыбоводства) за текущий год, тонн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8"/>
        </w:tc>
        <w:tc>
          <w:tcPr>
            <w:tcW w:w="7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покупку или документы, подтверждающие приобретение кормов или ингредиентов*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или кассового чека/приходного ордера (указывается по каждому чеку/ордеру)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вид приобретенного корма или ингредиентов*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реализовавшей корма или ингредиенты*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приобретенного корма или ингредиентов*, тонн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расхода корма или ингредиентов* на заявляемый объем реализации выращенной рыбы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9"/>
        </w:tc>
        <w:tc>
          <w:tcPr>
            <w:tcW w:w="7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реализацию продукции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документа(ов)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Номер(а) (при его наличии)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указанная в документе(ах)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 (получатель)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0"/>
        </w:tc>
        <w:tc>
          <w:tcPr>
            <w:tcW w:w="7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реализацию продукции (заполняется в случае самостоятельной реализации продукции)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кассового чека (указывается по каждому чеку)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продукции, килограмм (указывается по каждому чеку)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81"/>
        </w:tc>
        <w:tc>
          <w:tcPr>
            <w:tcW w:w="7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Национального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Национального оператора почты:</w:t>
            </w:r>
          </w:p>
          <w:bookmarkEnd w:id="82"/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3"/>
    <w:bookmarkStart w:name="z1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использования кормов собственного производства необходимо представить копии подтверждающих документов использованных ингредиентов. Руководитель__________________________________________________ (фамилия, имя, отчество (при его наличии)) (подпись) Главный бухгалтер (при наличии)_________________________________</w:t>
      </w:r>
    </w:p>
    <w:bookmarkEnd w:id="84"/>
    <w:bookmarkStart w:name="z1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bookmarkEnd w:id="85"/>
    <w:bookmarkStart w:name="z1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86"/>
    <w:bookmarkStart w:name="z1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20____ года</w:t>
      </w:r>
    </w:p>
    <w:bookmarkEnd w:id="87"/>
    <w:bookmarkStart w:name="z12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"__" _____20 _ года ___ часов ___ минут. _____________________________________________________</w:t>
      </w:r>
    </w:p>
    <w:bookmarkEnd w:id="88"/>
    <w:bookmarkStart w:name="z1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(подпись) ответственного лица, принявшего заявку)</w:t>
      </w:r>
    </w:p>
    <w:bookmarkEnd w:id="89"/>
    <w:bookmarkStart w:name="z12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------------------------------------------------------(линия отрыва)</w:t>
      </w:r>
    </w:p>
    <w:bookmarkEnd w:id="90"/>
    <w:bookmarkStart w:name="z13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Талон № _______________________</w:t>
      </w:r>
    </w:p>
    <w:bookmarkEnd w:id="91"/>
    <w:bookmarkStart w:name="z13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Принята заявка к рассмотрению "__" _____ 20__года __ часов ___ минут.</w:t>
      </w:r>
    </w:p>
    <w:bookmarkEnd w:id="92"/>
    <w:bookmarkStart w:name="z13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(подпись) ответственного лица, принявшего заявку)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 продуктивности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 аквакультуры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(рыбоводства)"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(фамилия, имя, отчество (при его наличии)</w:t>
      </w:r>
    </w:p>
    <w:bookmarkEnd w:id="94"/>
    <w:bookmarkStart w:name="z14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 об отказе в приеме документов</w:t>
      </w:r>
    </w:p>
    <w:bookmarkEnd w:id="95"/>
    <w:bookmarkStart w:name="z14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2 статьи 20 Закона Республики Казахстан от 15 апреля 2013 года "О государственных услугах", отдел № ____ филиала некоммерческого акционерного общества "Государственная корпорация "Правительство для граждан" (далее – Государственная корпорация) расположенный по адресу ___________________________, отказывает в приеме документов на оказание государственной услуги "Субсидирование повышения продуктивности и качества продукции аквакультуры (рыбоводства)" ввиду представления Вами неполного пакета документов, согласно перечню и (или) документов с истекшим сроком действия, предусмотренному стандартом государственной услуги, а именно: 1) ___________________________________________________________; 2) ___________________________________________________________; 3) ___________________________________________________________; Настоящая расписка составлена в 2 экземплярах, по одному для каждой стороны____________________________________________________ (фамилия, имя, отчество (при его наличии)) (работника Государственной корпорации) (подпись) Исполнитель: ________________________________________________ (фамилия, имя, отчество (при его наличии)) Телефон: ___________________________________________________ Получил: __________________________________________________ (фамилия, имя, отчество (при его наличии)/подпись услугополучателя) "___" _________ 20__ года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 продуктивности и качества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(рыбоводства)"</w:t>
            </w:r>
          </w:p>
        </w:tc>
      </w:tr>
    </w:tbl>
    <w:bookmarkStart w:name="z14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повышения продуктивности и качества продукции аквакультуры (рыбоводства)" через канцелярию услугодателя</w:t>
      </w:r>
    </w:p>
    <w:bookmarkEnd w:id="97"/>
    <w:bookmarkStart w:name="z14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повышения продуктивности и качества продукции аквакультуры (рыбоводства)" через Государственную корпорацию</w:t>
      </w:r>
    </w:p>
    <w:bookmarkEnd w:id="99"/>
    <w:bookmarkStart w:name="z14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101"/>
    <w:bookmarkStart w:name="z15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78105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