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52f8" w14:textId="f515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21 декабря 2016 года № 8/5 "О дополнительном предоставлении лекарственных средств отдельным категориям граждан при амбулаторном лечении бесплатно и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4 июня 2018 года № 21/8. Зарегистрировано Департаментом юстиции Северо-Казахстанской области 19 июня 2018 года № 4770. Утратило силу решением Северо-Казахстанского областного маслихата от 13 декабря 2018 года № 27/8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13.12.2018 </w:t>
      </w:r>
      <w:r>
        <w:rPr>
          <w:rFonts w:ascii="Times New Roman"/>
          <w:b w:val="false"/>
          <w:i w:val="false"/>
          <w:color w:val="ff0000"/>
          <w:sz w:val="28"/>
        </w:rPr>
        <w:t>№ 27/8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21 декабря 2016 года № 8/5 "О дополнительном предоставлении лекарственных средств отдельным категориям граждан при амбулаторном лечении бесплатно и на льготных условиях" (зарегистрирован в Реестре государственной регистрации нормативных правовых актов за № 3987, опубликован 30 декабря 2016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 дополнительном предоставлении лекарственных средств отдельным категориям граждан при амбулаторном лечении бесплатно";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Дополнительно предоставить лекарственные средства отдельным категориям граждан Северо-Казахстанской области при амбулаторном лечении бесплатно, согласно приложению";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4 июня 2018 года № 21/8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21 декабря 2016 года № 8/5 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Северо-Казахстанской области при амбулаторном лечении бесплатно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690"/>
        <w:gridCol w:w="4374"/>
        <w:gridCol w:w="2351"/>
        <w:gridCol w:w="2736"/>
        <w:gridCol w:w="1267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группа по международной классификаций болезней 10 го пересмотра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и названия редких болезней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 у детей (M 08.2)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 (Е 84.8)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 27.0)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артериальная гипертензия (далее ЛАГ), наследственная ЛАГ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неходжинские лимфома (С 83.0)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Неходжинские лимфомы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 84.1)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легочный фиброз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