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cb0f" w14:textId="f89c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12 декабря 2017 года № 17/4 "Об утверждении Правил содержания и защиты зеленых насаждений на территории городов и населенных пунктов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4 июня 2018 года № 21/4. Зарегистрировано Департаментом юстиции Северо-Казахстанской области 19 июня 2018 года № 4768. Утратило силу решением Северо-Казахстанского областного маслихата от 30 июня 2023 года № 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30.06.2023 </w:t>
      </w:r>
      <w:r>
        <w:rPr>
          <w:rFonts w:ascii="Times New Roman"/>
          <w:b w:val="false"/>
          <w:i w:val="false"/>
          <w:color w:val="ff0000"/>
          <w:sz w:val="28"/>
        </w:rPr>
        <w:t>№ 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2017 года № 17/4 "Об утверждении Правил содержания и защиты зеленых насаждений на территории городов и населенных пунктов Северо-Казахстанской области" (зарегистрировано в Реестре государственной регистрации нормативных правовых актов № 4452, опубликовано 3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защиты зеленых насаждений на территории городов и населенных пунктов Северо-Казахстанской области,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благоустройство – совокупность работ (по инженерной подготовке и обеспечению безопасности территории, устройству дорог, развитию коммуникационных сетей и сооружений водоснабжения, канализаций, энергоснабжения, устройству покрытий, освещению, размещению малых архитектурных форм и объектов монументального искусства, проектированию озеленения, снижению уровня шума, улучшению микроклимата, охране от загрязнения воздушного бассейна, открытых водоемов и почвы) и услуг (по расчистке, уборке, санитарной очистке осушению и озеленению территории), осуществляемые в целях приведения той или иной территории в состояние, пригодное для строительства и нормального пользования по назначению, создания здоровых, удобных и культурных условий жизни населения;";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"23) Уполномоченный орган – структурное подразделения местного исполнительного органа, осуществляющие функции в сфере регулирования вопросов содержания и защиты зеленых насаждений;";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Все виды работ по озеленению территорий,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зеленых насаждений включает в себя: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посадка зеленых насаждений;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лунок, побелка деревьев, стрижка живой изгороди, поднятие штамба у деревьев, удаление поросли;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цветников, газонов, прополка сорняков, покос травы, укрытие роз в зимний период;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полив зеленых насаждений на протяжении всего вегетационного периода;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санитарная обрезка аварийных, сухостойных, перестойных деревьев и кустарников, формирование кроны;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удобрений;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борьба с вредителями и болезнями зеленых насаждений.";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Мероприятия по омолаживанию деревьев и прореживанию густо произрастающих деревьев проводится до начала вегетации или поздней осенью.";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"17. Услуги по содержанию и защите зеленых насаждений, а так же проведение инвентаризации и лесопатологического обследования зеленых насаждений на землях общего пользования, осуществляются организациями.".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XXI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