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ac77" w14:textId="3e8a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Северо-Казахстанского областного маслихата от 3 февраля 2016 года № 41/7 "Об утверждении Положения о государственном учреждении "Ревизионная комиссия по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4 июня 2018 года № 21/6. Зарегистрировано Департаментом юстиции Северо-Казахстанской области 13 июня 2018 года № 4762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3 февраля 2016 года № 41/7 "Об утверждении Положения о государственном учреждении "Ревизионная комиссия по Северо-Казахстанской области" (зарегистрировано в Реестре государственной регистрации нормативных правовых актов № 3616, опубликовано 16 февраля 2016 года в газетах "Солтүстік Қазақстан" и "Северный Казахстан").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