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6e85" w14:textId="1e26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мая 2018 года № 134. Зарегистрировано Департаментом юстиции Северо-Казахстанской области 25 мая 2018 № 4730. Утратило силу постановлением акимата Северо-Казахстанской области от 19 апреля 2019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19.04.2019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Северо-Казахстанской области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2018 года № 134</w:t>
            </w:r>
            <w:r>
              <w:br/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– Стандарт), утвержденного приказом Заместителя Премьер-Министра Республики Казахстан - Министра сельского хозяйства Республики Казахстан от 1 июля 2017 года № 279 "Об утверждении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 в Реестре государственной регистрации нормативных правовых актов № 15537).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местным исполнительным органом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 - бумажная.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 – перечисление субсидий финансовому институту/финансовому агенту,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физическим и юридическим лицам (далее – услугополучатель).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электронной очереди, без предварительной записи и ускоренного обслуживания, при желании услугополучателя возможно "бронирование" электронной очереди.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действия по оказанию государственной услуги является предоставление услугополучателем (либо его представителем по доверенности) в одном экземпляре в Государственную корпорацию заявки с пакетом документов, содержащим: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принятого решения по изменению условий финансирования;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обновленный график погашения основного долга и вознаграждения.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 услугодатель отказывает в оказании государственной услуги.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работник Государственной корпорации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документа удостоверяющего личность (либо его представителя по нотариально заверенной доверенности).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каждого действия, входящего в состав процесса оказания государственной услуги, длительность его выполнения: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субсидировании без участия финансового агента: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регистрирует заявку для перечисления средств на субсидирование ставок вознаграждения (далее – заявка) – 15 (пятнадцать) минут;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(один) час;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передает заявку с приложенными документами в организацию (в случае привлечения), осуществляющую операторские услуги по субсидированию процентной ставки по кредитным и лизинговым обязательствам в рамках направления по финансовому оздоровлению субъектов агропромышленного комплекса (далее – Оператор) – 1 (один) час;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Оператор, а в случае его отсутствия ответственный исполнитель услугодателя после получения документов, осуществляет проверку правильности расчета обновленного графика погашения основного долга и вознаграждения, составляет заключение и направляет документы для рассмотрения на заседание комиссии по финансовому оздоровлению (далее – Комиссия) – 10 (десять) рабочих дней;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поступившие документы – 1 (один) рабочий день;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или ответственный исполнитель услугодателя: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собирает подписи членов Комиссии – 3 (три) рабочих дня;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протокола направляет финансовым институтам по электронной почте выписки из протокола заседания Комиссии, а оригинал выписки из протокола направляет услугодателю для дальнейшей передачи в Государственную корпорацию – 1 (один) рабочий день;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 случае принятия Комиссией положительного решения, вносит соответствующие изменения в договор субсидирования без участия финансового агента, при отрицательном решении, условия действующего реструктурированного или рефинансированного кредитного или лизингового договора остаются без изменений – 4 (четыре) рабочих дня;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(в случае привлечения) подписывает договор субсидирования без участия финансового агента с банком второго уровня, организацией, осуществляющей отдельные виды банковских операций, кредитные товарищества в сфере агропромышленного комплекса, микрофинансовой/микрокредитной организацей, лизинговой компанией, осуществляющей деятельность в сфере агропромышленного комплекса (далее – финансовый институт) – 5 (пять) рабочих дней;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после подписания договора субсидирования без участия финансового агента Оператором и финансовым институтом, подписывает договор – 1 (один) рабочий день;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Оператор направляет услугодателю заявку для перечисления средств на субсидирование ставок вознаграждения – 1 (один) рабочий день;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на основании заявки для перечисления средств на субсидирование ставок вознаграждения направляет соответствующие счета к оплате в органы казначейства – 1 (один) рабочий день;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участием финансового агента: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и регистрацию документов – 15 (пятнадцать) минут;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(один) час;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передает письмо с приложенными документами Оператору – 1 (один) час;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(ответственный исполнитель услугодателя) после получения документов, осуществляет проверку правильности расчета обновленного графика погашения основного долга, составляет заключение и направляет документы для рассмотрения на заседание Комиссии – 10 (десять) рабочих дней;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поступившие документы – 1 (один) рабочий день;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(ответственный исполнитель услугодателя):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собирает подписи членов Комиссии – 3 (три) рабочих дня;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протокола направляет финансовому агенту и финансовым институтам по электронной почте выписки из протокола заседания Комиссии, а оригинал выписки из протокола направляет услугодателю для дальнейшей передачи в Государственную корпорацию – 1 (один) рабочий день;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при принятии Комиссией положительного решения и при наличии письма согласия финансового агента вносит соответствующие изменения в договор субсидирования ставок вознаграждения по кредитным и лизинговым обязательствам субъектов агропромышленного комплекса для финансового оздоровления с участием финансового агента, в случае отсутствия письма согласия финансового агента расторгает договор субсидирования финансового агента и заключает договор субсидирования без участия финансового агента – 10 (десять) рабочих дней;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подписывает с финансовым агентом договор субсидирования финансового агента или с финансовыми институтами договора субсидирования без участия финансового агента – 5 (пять) рабочих дней;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после подписания вышеуказанных договоров Оператором и финансовым агентом или финансовыми институтами, подписывает договор – 2 (два) рабочих дня;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Оператор направляет услугодателю заявку для перечисления средств на субсидирование ставок вознаграждения – 1 (один) рабочий день;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на основании заявки для перечисления средств на субсидирование ставок вознаграждения направляет соответствующие счета к оплате в органы казначейства – 1 (один) рабочий день.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участия финансового агента: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регистрация заявки;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документов Оператору;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правильности расчета, заключение, направление документов;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документов;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протокола;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выписки из протокола;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изменений в договор субсидирования без участия финансового агента или оставление его без изменений;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договора субсидирования без участия финансового агента Оператором и финансовым институтом;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подписание договора субсидирования без участия финансового агента руководителем услугодателя;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направление заявки для перечисления средств на субсидирование ставок вознаграждения;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направление счета к оплате;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участием финансового агента: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регистрация письма;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документов Оператору;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правильности расчета, заключение, направление документов;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документов;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протокола;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выписки из протокола;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изменений в договор субсидирования финансового агента или заключение договора субсидирования без участия финансового агента;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договора субсидирования финансового агента Оператором и финансовым агентом или договора субсидирования без участия финансового агента Оператором и финансовыми институтами;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подписание руководителем услугодателя договора субсидирования финансового агента или договора субсидирования без участия финансового агента;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направление заявки для перечисления средств на субсидирование ставок вознаграждения;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направление счета к оплате.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последовательности действий между структурными подразделениями (работниками) услугодателя с указанием длительности каждого действия: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участия финансового агента: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регистрирует заявку – 15 (пятнадцать) минут;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(один) час;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передает заявку с приложенными документами Оператору – 1 (один) час;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Оператор, а в случае его отсутствия ответственный исполнитель услугодателя после получения документов, осуществляет проверку правильности расчета обновленного графика погашения основного долга и вознаграждения, составляет заключение и направляет документы для рассмотрения на заседание Комиссии – 10 (десять) рабочих дней;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поступившие документы – 1 (один) час;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или ответственный исполнитель услугодателя: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собирает подписи членов Комиссии – 3 (три) рабочих дня;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протокола направляет финансовым институтам по электронной почте выписки из протокола заседания Комиссии, а оригинал выписки из протокола направляет услугодателю для дальнейшей передачи в Государственную корпорацию – 1 (один) рабочий день;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 случае принятия Комиссией положительного решения, вносит соответствующие изменения в договор субсидирования без участия финансового агента, при отрицательном решении, условия действующего реструктурированного или рефинансированного кредитного или лизингового договора остаются без изменений – 4 (четыре) рабочих дня;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(в случае привлечения) подписывает договор субсидирования без участия финансового агента с финансовым институтом – 5 (пять) рабочих дней;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после подписания договора субсидирования без участия финансового агента Оператором и финансовым институтом, подписывает договор – 1 (один) рабочий день;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Оператор направляет услугодателю заявку для перечисления средств на субсидирование ставок вознаграждения – 1 (один) рабочий день;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на основании заявки для перечисления средств на субсидирование ставок вознаграждения направляет соответствующие счета к оплате в органы казначейства – 1 (один) рабочий день;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участием финансового агента: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и регистрацию документов – 15 (пятнадцать) минут;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(один) час;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передает письмо с приложенными документами Оператору – 1 (один) час;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или ответственный исполнитель услугодателя после получения документов, осуществляет проверку правильности расчета обновленного графика погашения основного долга, составляет заключение и направляет документы для рассмотрения на заседание Комиссии – 10 (десять) рабочих дней;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поступившие документы – 1 (один) час;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или ответственный исполнитель услугодателя: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собирает подписи членов Комиссии – 3 (три) рабочих дня;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протокола направляет финансовому агенту и финансовым институтам по электронной почте выписки из протокола заседания Комиссии, а оригинал выписки из протокола направляет услугодателю для дальнейшей передачи в Государственную корпорацию – 1 (один) рабочий день;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при принятии Комиссией положительного решения и при наличии письма согласия финансового агента вносит соответствующие изменения в договор субсидирования ставок вознаграждения по кредитным и лизинговым обязательствам субъектов агропромышленного комплекса для финансового оздоровления с участием финансового агента, в случае отсутствия письма согласия финансового агента расторгает договор субсидирования финансового агента и заключает договор субсидирования без участия финансового агента – 10 (десять) рабочих дней;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подписывает с финансовым агентом договор субсидирования финансового агента или с финансовыми институтами договора субсидирования без участия финансового агента – 5 (пять) рабочих дней;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после подписания вышеуказанных договоров Оператором и финансовым агентом или финансовыми институтами, подписывает договор – 2 (два) рабочих дня;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Оператор направляет услугодателю заявку для перечисления средств на субсидирование ставок вознаграждения – 1 (один) рабочий день;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на основании заявки для перечисления средств на субсидирование ставок вознаграждения направляет соответствующие счета к оплате в органы казначейства – 1 (один) рабочий день.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Содержание каждого действия, входящего в состав процесса оказания государственной услуги, длительность его выполнения: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осуществляет проверку полноты представленных услугополучателем документов - 5 (пять) минут;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соблюдении правильности и полноты заполнения заявления и предоставления полного пакета документов работник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(далее – ИИС ЦОН) - 5 (пять) минут;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- 2 (две) минуты;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идентифицирует личность услугополучателя, вносит соответствующую информацию об услугополучателе и список поданных документов в ИИС ЦОН, выдает услугополучателю расписку о приеме соответствующих документов- 3 (три) минуты;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- 15 (пятнадцать) минут;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с момента сдачи пакета документов в Государственную корпорацию – 28 (двадцать восемь) рабочих дней в случае отсутствия финансового агента и 35 (тридцать пять) рабочих дней в случае участия финансового агента;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 15 (пятнадцать) минут.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Государственной корпорации оборудованы входом с пандусами, предназначенными для доступа людей с ограниченными физическими возможностями.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справочниках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процентной ставки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кредитным и лизинговым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в рамках направления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оздоровлению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4"/>
        <w:gridCol w:w="1671"/>
        <w:gridCol w:w="8745"/>
      </w:tblGrid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  <w:bookmarkEnd w:id="135"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Северо-Казахстанской области"</w:t>
            </w:r>
          </w:p>
          <w:bookmarkEnd w:id="136"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Парковая, 57 В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процентной ставки по кредитным и лизинговым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в рамках направления по финансовому оздоровлению субъектов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15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 бизнес-процессов оказания государственной услуги без участия финансового агента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7810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процентной ставки по кредитным и лизинговым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в рамках направления по финансовому оздоровлению субъектов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16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 бизнес-процессов оказания государственной услуги с участием финансового агента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78105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