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1c54" w14:textId="9c81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апреля 2018 года № 97. Зарегистрировано Департаментом юстиции Северо-Казахстанской области 28 апреля 2018 года № 4691. Утратило силу постановлением акимата Северо-Казахстанской области от 8 октября 2019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08.10.2019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"Аттестация лабораторий по экспертизе качества семян" от 3 сентября 2015 года № 334 (опубликовано 2 ноября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3403).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97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"Аттестация лабораторий по экспертизе качества семян"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 (далее – Стандарт),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"Аттестация лабораторий по экспертизе качества семян" (далее – государственная услуга)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предоставления результата оказания государственной услуги: 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9.00 до 17.30 часов с перерывом на обед с 13.00 до 14.30 часов.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выдача свидетельства об аттестации или мотивированный отказ по основаниям, указанным в пункте 9-1 Стандарта.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юридическим лицам (далее-услугополучатель).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 приложению 2 к Стандарту;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 приложению 2 к Стандарту.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услугодателям -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 при обращении к услугодателю: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прием, регистрацию полученных документов и выдачу талона о принятии заявления и пакета документов – 15 (пятнадцать) минут;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определяет ответственного исполнителя, оформляет резолюцию и направляет документы ответственному исполнителю – 15 (пятнадцать)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и передает документы в аттестационную комиссию – 30 (тридцать) минут;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документов, в случае предоставления неполного пакета документов дает мотивированный отказ в дальнейшем рассмотрении заявления– 2 (два) рабочих дня с момента получения документов заявителя;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с выездом на место проводит обследование заявителя и (или) его структурных подразделении (при наличии) -5(пять) рабочих дней;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заявителя и (или) его структурных подразделений (при наличии) комиссией составляется акт обследования в двух экземплярах. Один экземпляр остается у комиссии, второй выдается заявителю - 1 (один) рабочий день;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итогам рассмотрения документов, а также акта обследования принимает решение о присвоении либо об отказе в присвоении заявителю статуса лаборатории по экспертизе качества семян, который оформляется протоколом и подписывается всеми присутствующими членами комиссии - 2 (два) рабочих дня;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положительного решения комиссии подготавливает проект постановления и направляет его на утверждение в областной акимат– 3 (три) рабочих дня;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областной акимат утверждает проект постановления о присвоении услугополучателю статуса лаборатории по экспертизе качества семян –2 (два) рабочих дня;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свидетельство об аттестации либо мотивированный ответ с указанием причины отказа и направляет в канцелярию – 30 (тридцать)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выдает свидетельство об аттестации либо мотивированный ответ с указанием причины отказа – 15 (пятнадцать) минут.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выдача талона о принятии заявления и пакета документов и направляет руководителю;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документы ответственному исполнителю;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передает документы аттестационной комиссии;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акта обследования, оформление решение комиссии в форме протокола и направляет ответственному исполнителю;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проекта постановления;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 проекта постановления;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свидетельство об аттестации;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об аттестации, либо мотивированный ответ с указанием причин отказа.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прием, регистрацию полученных документов и выдачу талона о принятии заявления и пакета документов – 15 (пятнадцать) минут;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руководство услугодателя ознакамливается с документами, определяет ответственного исполнителя, оформляет резолюцию и направляет документы ответственному исполнителю – 15 (пятнадцать) минут;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и передает документы в аттестационную комиссию – 30 (тридцать) минут;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аттестационная комиссия: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документов, в случае предоставления неполного пакета документов дает мотивированный отказ в дальнейшем рассмотрении заявления– 2 (два) рабочих дня с момента получения документов заявителя;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с выездом на место проводит обследование заявителя и (или) его структурных подразделении (при наличии) -5(пять) рабочих дней;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заявителя и (или) его структурных подразделений (при наличии) комиссией составляется акт обследования в двух экземплярах. Один экземпляр остается у комиссии, второй выдается заявителю - 1 (один) рабочий день;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итогам рассмотрения документов, а также акта обследования принимает решение о присвоении либо об отказе в присвоении заявителю статуса лаборатории по экспертизе качества семян, который оформляется протоколом и подписывается всеми присутствующими членами комиссии - 2 (два) рабочих дня;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положительного решения комиссии подготавливает проект постановления и направляет его на утверждение в областной акимат– 3 (три) рабочих дня;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областной акимат утверждает проект постановления о присвоении услугополучателю статуса лаборатории по экспертизе качества семян –2 (два) рабочих дня;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свидетельство об аттестации либо мотивированный ответ с указанием причины отказа и направляет в канцелярию – 30 (тридцать) минут;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выдает свидетельство об аттестации либо мотивированный ответ с указанием причины отказа – 15 (пятнадцать) минут.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(либо его представителем по доверенности) при оказании государственной услуги через портал: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и авторизацию на портале;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подписью. Формирование сообщения об отказе в запрашиваемой услуге в связи с не подтверждением подлинности электронной цифровой подписи, либо удостоверение электронного запроса для оказания электронной государственной услуги посредством электронной цифровой подписи услугополучателя;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обработка (проверка, регистрация) электронного запроса услугодателем;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осуществляет процедуры (действия) всоответствии с описанием порядка взаимодействия структурных подразделений (работников) услугодателя в процессе оказания государственной услуги.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услугополучателем результата государственной услуги в истории получения.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Подробнее описание последовательности процедур (действии), через канцелярию услугодателя и портал указаны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"Аттестация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производителей оригинальных, элитных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 первой, второй и третьей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репродукции и реализаторов семян"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654"/>
        <w:gridCol w:w="8783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0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  <w:bookmarkEnd w:id="91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"Аттестация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лабораторий по экспертизе качества семян"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"Аттестация лабораторий по экспертизе качества семян"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759700" cy="1051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63246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