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fe9b8" w14:textId="b5fe9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Северо-Казахстанской области от 18 сентября 2015 года № 362 "Об утверждении регламентов государственных услуг в области технической инспекции"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18 апреля 2018 года № 103. Зарегистрировано Департаментом юстиции Северо-Казахстанской области 28 апреля 2018 года № 4690. Утратило силу постановлением акимата Северо-Казахстанской области от 29 июля 2019 года № 211.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Северо-Казахстанской области от 29.07.2019 </w:t>
      </w:r>
      <w:r>
        <w:rPr>
          <w:rFonts w:ascii="Times New Roman"/>
          <w:b w:val="false"/>
          <w:i w:val="false"/>
          <w:color w:val="ff0000"/>
          <w:sz w:val="28"/>
        </w:rPr>
        <w:t>№ 211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акимат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Северо-Казахстанской области "Об утверждении регламентов государственных услуг в области технической инспекции" от 18 сентября 2015 года № 362 (опубликовано 25 ноября 2015 года в Информационно-правовой системе нормативных правовых актов Республики Казахстан "Әділет", зарегистрировано в Реестре государственной регистрации нормативных правовых актов № 3433)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1, указанного постановления исключить;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удостоверений на право управления тракторами и изготовленными на их базе самоходными шасси и механизмами, самоходными сельскохозяйственными, мелиоративными и дорожно-строительными машинами и механизмами, а также специальными машинами повышенной проходимости" утвержденный указанным постановлением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"Проведение ежегодного государственного технического осмотра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проходимости" утвержденный указанным постановлением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"Предоставление информации об отсутствии (наличии) обременений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проходимости" утвержденный указанным постановлением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сельского хозяйства акимата Северо-Казахстанской области" в установленном законодательством Республики Казахстан порядке обеспечить: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Республиканском государственном учреждении "Департамент юстиции Северо-Казахстанской области Министерства юстиции Республики Казахстан";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акимата направление его копии в бумажном и электронном виде на государственном и русском языках в Северо-Казахстанский региональный центр правовой информации – филиал Республиканского государственного предприятия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Северо-Казахстанской области после его официального опубликования.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Северо-Казахстанской области по курируемым вопросам.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 акимата Северо-Казахстанской области от "18" апреля 2018 года № 103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"18" сентября 2015 года № 362</w:t>
            </w:r>
          </w:p>
        </w:tc>
      </w:tr>
    </w:tbl>
    <w:bookmarkStart w:name="z2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удостоверений на право управления тракторами и изготовленными на их базе самоходными шасси и механизмами, самоходными сельскохозяйственными, мелиоративными и дорожно-строительными машинами и механизмами, а также специальными машинами повышенной проходимости"</w:t>
      </w:r>
    </w:p>
    <w:bookmarkEnd w:id="12"/>
    <w:bookmarkStart w:name="z23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регламент государственной услуги "Выдача удостоверений на право управления тракторами и изготовленными на их базе самоходными шасси и механизмами, самоходными сельскохозяйственными, мелиоративными и дорожно - строительными машинами и механизмами, а также специальными машинами повышенной проходимости" (далее – Регламент) разработан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удостоверений на право управления тракторами и изготовленными на их базе самоходными шасси и механизмами, самоходными сельскохозяйственными, мелиоративными и дорожно - строительными машинами и механизмами, а также специальным и машинами повышенной проходимости" (далее – Стандарт), утвержденного приказом Министра сельского хозяйства Республики Казахстан от 06 мая 2015 года № 4 - 3/421 "Об утверждении стандартов государственных услуг в области технической инспекции" (зарегистрировано в Реестре государственной регистрации нормативных правовых актов № 11766).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услуга "Выдача удостоверений на право управления тракторами и изготовленными на их базе самоходными шасси и механизмами, самоходными сельскохозяйственными, мелиоративными и дорожно - строительными машинами и механизмами, а также специальными машинами повышенной проходимости" (далее – государственная услуга) оказывается местными исполнительными органами области, районов и города областного значения (далее – услугодатель),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через: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 - портал "электронного правительства" www.egov.kz, www.elicense.kz (далее – портал).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или бумажная.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– удостоверение, дубликат удостоверения, при замене (обмене) удостоверения старого образца, на новое удостоверение на право управления тракторами и изготовленными на их базе самоходными шасси и механизмами, самоходными сельскохозяйственными, мелиоративными и дорожно - строительными машинами и механизмами, а также специальными машинами повышенной проходимости (далее – удостоверение тракториста - машиниста).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результат оказания государственной услуги направляется в "личный кабинет" услугополучателя в форме электронного документа, подписанного электронной цифровой подписью (далее - ЭЦП) уполномоченного лица услугодателя.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на платной основе физическим лицам (далее – услугополучатель).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 оказание государственной услуги услугополучатель оплачивает в бюджет государственную пошлину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25 декабря 2017 года "О налогах и других обязательных платежах в бюджет (Налоговый кодекс)" (далее – Налоговый кодекс).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государственной пошлины составляет 50 процентов, установленного на день уплаты государственной пошлины.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Оплата государственной пошлины осуществляется через банки второго уровня и организации, осуществляющие отдельные виды банковских операций.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подачи электронного запроса на получение государственной услуги через Портал, оплата осуществляется через платежный шлюз "электронного правительства" (далее – ПШЭП), банки второго уровня.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Прием заявления и выдача результата оказания государственной услуги – с 9.00 до 17.30 часов с перерывом с 13.00 до 14.30 часов, кроме выходных и праздничных дней, согласно трудовому законодательству Республики Казахстан, портала – круглосуточно, за исключением технических перерывов в связи с проведением ремонтных работ ( 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 прием заявлений и выдача результатов оказания государственной услуги осуществляется следующим днем) .</w:t>
      </w:r>
    </w:p>
    <w:bookmarkEnd w:id="28"/>
    <w:bookmarkStart w:name="z39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Основанием для начала процедуры по оказанию государственной услуги является представление услугополучателем, либо его представителем заявления и соответствующего пакета документов, указанного ниже (далее - пакет документов), либо запроса в форме электронного документа, удостоверенного ЭЦП услугополучателя: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обращении к услугодателю: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удостоверений категорий "А", "В" и "Г":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по форме, согласно приложению к Стандарту;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свидетельства о прохождении обучения по программе соответствующих категорий или диплома, подтверждающего квалификацию механизация сельского хозяйства или тракториста - машиниста (оригинал предоставляется для сверки);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медицинская справка по форме № 086/у,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23 ноября 2010 года 907 "Об утверждении форм первичной медицинской документации организаций здравоохранения" (зарегистрированный в Реестре государственной регистрации нормативных правовых актов № 6697) (далее – медицинская справка);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 об уплате государственной пошлины за выдачу удостоверения, установленного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налогах и других обязательных платежах в бюджет (Налоговый кодекс)" от 25 декабря 2017 года;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фотографию размером 3,5х4,5 сантиметра с белым или цветным фоном;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протокола экзаменационной комиссии учебной организации, за исключением лиц, окончивших учебные заведения высшего, технического и профессионального образования (специальные учебные заведения, средние профессиональные учебные заведения по специальности "механизация сельского хозяйства или тракторист - машинист") для получения удостоверения с категориями "Б" или "Д" необходимо соответствие требованиям настоящего подпункта;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категории "Б" и (или) "Д" предоставляются трактористам - машинистам, имеющим удостоверение с разрешающими отметками в графах "А", "В" или "Г" (общий стаж работы на соответствующих машинах не менее шести месяцев) и сдавшим в экзаменационном пункте теоретический экзамен.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Документом, подтверждающим стаж работы, может быть любой из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статье 35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23 ноября 2015 года;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удостоверения тракториста-машиниста с записью "управление снегоходами, квадроциклами разрешено" в графе "для особых отметок" в экзаменационный пункт представляются следующие документы при обращении к услугодателю: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по форме, согласно приложению к Стандарту;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удостоверения с разрешающими категориями "А" и "В" или "Б" и "В", или водительское удостоверение с разрешающей категорией "А", или "А1", или "В1";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квитанция об уплате государственной пошлины за выдачу удостоверения тракториста - машиниста;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фотография размером 3,5 х 4,5 сантиметра с белым или цветным фоном.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Замена (обмен) удостоверения тракториста-машиниста производится в течение 1 (одного) рабочего дня со дня принятия документов экзаменационным пунктом и на основании требований, перечисленных в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 экзаменационного пункта в течение одного рабочего дня с момента получения документов заявителя проверяет полноту представленных документов.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фактов неполноты представленных документов, экзаменационный пункт направляет заявителю письменный мотивированный отказ в рассмотрении заявления.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замене (обмене) удостоверения старого образца, на новое удостоверение переносятся и проставляются разрешающие категории с учетом следующего порядка: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категории "А", "Б", "В", "Г", "Д", "Е" в удостоверении тракториста - машиниста старого образца соответствуют категориям "А", "Б", "В", "Г", "Д" в новом удостоверении;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удостоверение тракториста - машиниста 3 класса соответствует удостоверению с категориями "А", "В", "Г" нового образца;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удостоверение тракториста - машиниста 2 класса соответствует удостоверению с категориями "А", "Б", "В", "Г", нового образца;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удостоверение тракториста - машиниста 1 класса соответствует удостоверению с категориями "А", "Б", "В", "Г", "Д" нового образца;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удостоверение тракториста - машиниста К-701 "Кировец" соответствует удостоверению категории "Б" нового образца;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удостоверение механизатора сельского хозяйства с указанием специальности "комбайнер" соответствует удостоверению категории "Г" нового образца;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удостоверение механизатора сельского хозяйства с указанием специальности "тракторист" соответствует удостоверению образца с категориями "А", "В".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замене (обмене) удостоверения во вновь выдаваемом удостоверении в графе "Для особых отметок" проставляются серия, номер и дата выдачи прежнего удостоверения.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утере удостоверения новое удостоверение с отметкой "Дубликат" выдается: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течение одного рабочего дня с момента принятия документов заявителя лицам, зарегистрированным по местожительству, на основании документов, перечисленных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и справки органа внутренних дел о том, что на основании решений суда среди лишенных не значится, за исключением восьмого абзаца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настоящего Регламента;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течение пятнадцати рабочих дней с момента принятия документов от заявителя, в случае отсутствия сведения о выдаче удостоверения по месту обращения заявителя, на основании записи книги выдачи удостоверения экзаменационного пункта, выдавшего удостоверение, с соблюдением требований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, за исключением абзацев четвертого и восьмого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настоящего Регламента.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Уточнение записи книги выдачи удостоверения осуществляется экзаменационным пунктом по обращению заявителя путем запроса в экзаменационный пункт, выдавший удостоверение.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установления изъятия удостоверения за совершение административного правонарушения в органах внутренних дел или лишения на основании решения суда, выдача дубликата не производится, о чем представляется письменный мотивированный отказ.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Обмен иностранным гражданам и лицам без гражданства удостоверений производится на основании представления в экзаменационный пункт оригиналов удостоверений и их заверенного перевода на государственном или русском языках, документа, удостоверяющего личность (паспорт, удостоверение личности), (оригинал возвращается после сверки), зарегистрированных в органах внутренних дел, после прохождения медицинского освидетельствования, оплаты государственной пошлины за выдачу удостоверения тракториста - машиниста и сдачи теоретического экзамена.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выдается удостоверение на право управления категориями машин, которые были разрешены в национальном удостоверении тракториста-машиниста и соответствуют требованиям настоящего пункта, на срок действия въездных документов.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Национальное удостоверение тракториста - машиниста хранится в экзаменационном пункте и возвращается владельцу по его заявлению и после сдачи ранее выданного удостоверения Республики Казахстан в течение одного рабочего дня.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у иностранных граждан и лиц без гражданства национальных удостоверений удостоверение тракториста - машиниста Республики Казахстан выдается им на общих основаниях, если срок пребывания в Республике Казахстан превышает шесть месяцев;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обращении на портал: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удостоверений "А", "В" и "Г":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в форме электронного документа по форме согласно приложению к Стандарту;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свидетельства о прохождении обучения по программе соответствующих категорий или оригинал и копию диплома, подтверждающего квалификацию "механизация сельского хозяйства";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медицинской справки;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электронная копия документа об оплате государственной пошлины за выдачу удостоверения, установленного Налоговым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>, за исключением оплаты через ПШЭП;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протокола экзаменационной комиссии учебной организации, за исключением лиц, окончивших учебные заведения высшего, технического и профессионального образования (специальные учебные заведения, средние профессиональные учебные заведения) по специальности "механизация сельского хозяйства";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фотография размером 3,5 х 4,5 сантиметра с белым или цветным фоном (предоставляется услугодателю при обращении за получением результата государственной услуги);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удостоверения категорий "Б", "Д" дополнительно: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документа подтверждающая общий стаж работы на соответствующих машинах не менее шести месяцев;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замене (обмене) удостоверения старого образца, на новое удостоверение: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в форме электронного документа по форме согласно приложению к Стандарту;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медицинской справки;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электронная копия документа об оплате государственной пошлины за выдачу удостоверения, установленного Налоговым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>, за исключением оплаты через ПШЭП;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фотография размером 3,5 х 4,5 сантиметра с белым или цветным фоном (предоставляется услугодателю при обращении за получением результата государственной услуги);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получении дубликата удостоверения: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в форме электронного документа по форме согласно приложению к Стандарту с указанием причины;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медицинской справки;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электронная копия документа об оплате государственной пошлины за выдачу удостоверения, установленного Налоговым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>, за исключением оплаты через ПШЭП;</w:t>
      </w:r>
    </w:p>
    <w:bookmarkEnd w:id="85"/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фотография размером 3,5 х 4,5 сантиметра с белым или цветным фоном (предоставляется услугодателю при обращении за получением результата государственной услуги);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справки органа внутренних дел о том, что на основании решений суда среди лишенных не значится.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установления изъятия удостоверения за совершение административного правонарушения в органах внутренних дел или лишения на основании решения суда, выдача дубликата не производится, о чем представляется письменный мотивированный отказ.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документе, удостоверяющем личность, об оплате государственной пошлины (при оплате через ПШЭП), о ранее выданном удостоверении тракториста - машиниста услугодатель получает из соответствующих государственных информационных систем через шлюз "электронного правительства".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сдаче услугополучателем всех необходимых документов:</w:t>
      </w:r>
    </w:p>
    <w:bookmarkEnd w:id="90"/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услугодателю (нарочно либо посредством почтовой связи) – подтверждением принятия заявления на бумажном носителе является отметка на его копии с указанием даты и времени приема пакета документов;</w:t>
      </w:r>
    </w:p>
    <w:bookmarkEnd w:id="91"/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через портал – в "личном кабинете" услугополучателя отображается статус о принятии запроса для оказания государственной услуги.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процесс оказания государственной услуги входят следующие процедуры (действия):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канцелярии услугодателя принимает заявление и пакет документов от услугополучателя, регистрирует заявление, ставит штамп о принятии документов в копии заявления с указанием даты и времени приема, входящего номера, даты регистрации, фамилии и инициалов должностного лица, принявшего заявление, даты (времени) получения государственной услуги и места выдачи документов, и передает пакет документов на рассмотрение руководителю услугодателя для наложения резолюции - 30 (тридцать) минут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определяет ответственного исполнителя, налагает резолюцию и направляет пакет документов услугополучателя ответственному исполнителю услугодателя – 10 (десять) минут;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проверяет пакет документов услугополучателя на соответствие требованиям подпункта 1) пункта 5 настоящего Регламента, подготавливает проект результата оказания государственной услуги, либо мотивированный ответ об отказе в оказании государственной услуги, подписывает результат государственной услуги и направляет его в канцелярию – 1 (один) рабочий день;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работник канцелярии услугодателя выдает услугополучателю, либо его представителю результат государственной услуги – 5 (пять) минут.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принятие и регистрация пакета документов;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наложение резолюции;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проект оказания государственной услуги;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выдача результата оказания государственной услуги услугополучателю.</w:t>
      </w:r>
    </w:p>
    <w:bookmarkEnd w:id="102"/>
    <w:bookmarkStart w:name="z113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процессе оказания государственной услуги участвуют следующие структурные подразделения (работники) услугодателя: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канцелярии услугодателя;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канцелярии услугодателя принимает заявление и пакет документов от услугополучателя, регистрирует заявление, ставит штамп о принятии документов в копии заявления с указанием даты и времени приема, входящего номера, даты регистрации, фамилии и инициалов должностного лица, принявшего заявление, даты (времени) получения государственной услуги и места выдачи документов, и передает пакет документов на рассмотрение руководителю услугодателя для наложения резолюции - 30 (тридцать) минут</w:t>
      </w:r>
    </w:p>
    <w:bookmarkEnd w:id="109"/>
    <w:bookmarkStart w:name="z12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определяет ответственного исполнителя, налагает резолюцию и направляет пакет документов услугополучателя ответственному исполнителю услугодателя – 10 (десять) минут;</w:t>
      </w:r>
    </w:p>
    <w:bookmarkEnd w:id="110"/>
    <w:bookmarkStart w:name="z12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ответственный исполнитель услугодателя проверяет пакет документов услугополучателя на соответствие требованиям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настоящего Регламента, подготавливает проект результата оказания государственной услуги, либо мотивированный ответ об отказе в оказании государственной услуги, подписывает результат государственной услуги и направляет его в канцелярию – 1 (один) рабочий день;</w:t>
      </w:r>
    </w:p>
    <w:bookmarkEnd w:id="111"/>
    <w:bookmarkStart w:name="z12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работник канцелярии услугодателя выдает услугополучателю, либо его представителю результат государственной услуги – 5 (пять) минут.</w:t>
      </w:r>
    </w:p>
    <w:bookmarkEnd w:id="112"/>
    <w:bookmarkStart w:name="z123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113"/>
    <w:bookmarkStart w:name="z12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обращении через портал услугополучатель, либо его представитель делает запрос в форме электронного документа, удостоверенного ЭЦП услугополучателя.</w:t>
      </w:r>
    </w:p>
    <w:bookmarkEnd w:id="114"/>
    <w:bookmarkStart w:name="z12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через портал в "личном кабинете" отображается статус о принятии запроса для оказания государственной услуги с указанием даты получения результата государственной услуги.</w:t>
      </w:r>
    </w:p>
    <w:bookmarkEnd w:id="115"/>
    <w:bookmarkStart w:name="z12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Описание порядка обращения и последовательности процедур (действий) услугодателя и услугополучателя при оказании государственной услуги через веб-портал "электронного правительства":</w:t>
      </w:r>
    </w:p>
    <w:bookmarkEnd w:id="116"/>
    <w:bookmarkStart w:name="z12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регистрация (авторизация) услугополучателя на портале посредством индивидуального идентификационного номера (далее–ИИН);</w:t>
      </w:r>
    </w:p>
    <w:bookmarkEnd w:id="117"/>
    <w:bookmarkStart w:name="z12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выбор услугополучателем электронной государственной услуги, заполнение необходимых полей электронного запроса и прикрепление пакета документов;</w:t>
      </w:r>
    </w:p>
    <w:bookmarkEnd w:id="118"/>
    <w:bookmarkStart w:name="z12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проверка на портале электронного правительства (далее - ПЭП)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 указанным в запросе, и ИИН указанным в регистрационном свидетельстве ЭЦП.</w:t>
      </w:r>
    </w:p>
    <w:bookmarkEnd w:id="119"/>
    <w:bookmarkStart w:name="z13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Формирование сообщения об отказе в запрашиваемой услуге в связи с не подтверждением подлинности ЭЦП, либо удостоверение электронного запроса для оказания электронной государственной услуги посредством ЭЦП услугополучателя;</w:t>
      </w:r>
    </w:p>
    <w:bookmarkEnd w:id="120"/>
    <w:bookmarkStart w:name="z13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обработка (проверка, регистрация) электронного запроса услугодателем;</w:t>
      </w:r>
    </w:p>
    <w:bookmarkEnd w:id="121"/>
    <w:bookmarkStart w:name="z13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услугодатель осуществляет процедуры (действия) в соответствии с описанием порядка взаимодействия структурных подразделений (работников) услугодателя в процессе оказания государственной услуги;</w:t>
      </w:r>
    </w:p>
    <w:bookmarkEnd w:id="122"/>
    <w:bookmarkStart w:name="z13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направление услугодателем в "личный кабинет" услугополучателя результата оказания государственной услуги в форме электронного документа, подписанного электронной цифровой подписью ответственного лица услугодателя;</w:t>
      </w:r>
    </w:p>
    <w:bookmarkEnd w:id="123"/>
    <w:bookmarkStart w:name="z13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получение услугополучателем результата оказания государственной услуги в форме электронного документа, подписанного ЭЦП ответственного лица услугодателя.</w:t>
      </w:r>
    </w:p>
    <w:bookmarkEnd w:id="124"/>
    <w:bookmarkStart w:name="z13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через Государственную корпорацию "Правительство для граждан" не оказывается.</w:t>
      </w:r>
    </w:p>
    <w:bookmarkEnd w:id="125"/>
    <w:bookmarkStart w:name="z13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удостоверений на право управления тракторами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изготовленными на их базе самоходными шасси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механизмами, самоходными сельскохозяйственными,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мелиоративными и дорожно - строительными машинами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механизмами, а также специальными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машинами повышенной проходимости"</w:t>
            </w:r>
          </w:p>
        </w:tc>
      </w:tr>
    </w:tbl>
    <w:bookmarkStart w:name="z145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Услугодатели</w:t>
      </w:r>
    </w:p>
    <w:bookmarkEnd w:id="1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24"/>
        <w:gridCol w:w="1938"/>
        <w:gridCol w:w="8138"/>
      </w:tblGrid>
      <w:tr>
        <w:trPr>
          <w:trHeight w:val="30" w:hRule="atLeast"/>
        </w:trPr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уполномоченных органов</w:t>
            </w:r>
          </w:p>
          <w:bookmarkEnd w:id="128"/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</w:t>
            </w:r>
          </w:p>
        </w:tc>
      </w:tr>
      <w:tr>
        <w:trPr>
          <w:trHeight w:val="30" w:hRule="atLeast"/>
        </w:trPr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"Управление сельского хозяйства акимата Северо - Казахстанской области" </w:t>
            </w:r>
          </w:p>
          <w:bookmarkEnd w:id="129"/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Петропавловск, улица Парковая 57 В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9 - 00 до 18 - 30 часов с перерывом на обед с 13 - 00 до 14 - 30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сельского хозяйства акимата Айыртауского района Северо - Казахстанской области"</w:t>
            </w:r>
          </w:p>
          <w:bookmarkEnd w:id="130"/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Айыртауский район, село Саумалколь, ул. Достык,15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9 - 00 до 18 - 30 часов с перерывом на обед с 13 - 00 до 14 - 30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сельского хозяйства акимата Акжарского района Северо - Казахстанской области"</w:t>
            </w:r>
          </w:p>
          <w:bookmarkEnd w:id="131"/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Акжарский район, село Талшик, улица Целинная 13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9 - 00 до 18 - 30 часов с перерывом на обед с 13 - 00 до 14 - 30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сельского хозяйства акимата Аккайынского района Северо - Казахстанской области"</w:t>
            </w:r>
          </w:p>
          <w:bookmarkEnd w:id="132"/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Акайынский район, село Смирново, улица Народная 37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9 - 00 до 18 - 30 часов с перерывом на обед с 13 - 00 до 14 - 30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сельского хозяйства акимата Есильского района Северо - Казахстанской области"</w:t>
            </w:r>
          </w:p>
          <w:bookmarkEnd w:id="133"/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район, село Явленка, улица Ленина, 10.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9 - 00 до 18 - 30 часов с перерывом на обед с 13 - 00 до 14 - 30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сельского хозяйства акимата Жамбылского района Северо - Казахстанской области"</w:t>
            </w:r>
          </w:p>
          <w:bookmarkEnd w:id="134"/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район, село Пресновка, улица Дружбы 6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9 - 00 до 18 - 30 часов с перерывом на обед с 13 - 00 до 14 - 30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сельского хозяйства акимата района имени М.Жумабаева Северо - Казахстанской области"</w:t>
            </w:r>
          </w:p>
          <w:bookmarkEnd w:id="135"/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М.Жумабаева, город Булаево, улица Пионерская 2а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9 - 00 до 18 - 30 часов с перерывом на обед с 13 - 00 до 14 - 30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"Кызылжарский районный отдел сельского хозяйства Северо - Казахстанской области"</w:t>
            </w:r>
          </w:p>
          <w:bookmarkEnd w:id="136"/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район, село Бесколь, улица Институтская, 1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9 - 00 до 18 - 30 часов с перерывом на обед с 13 - 00 до 14 - 30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сельского хозяйства акимата Мамлютского района Северо - Казахстанской области"</w:t>
            </w:r>
          </w:p>
          <w:bookmarkEnd w:id="137"/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Мамлютский район, город Мамлютка, улица А.Кунанбаева, 5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9 - 00 до 18 - 30 часов с перерывом на обед с 13 - 00 до 14 - 30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сельского хозяйства акимата района имени Габита Мусрепова Северо - Казахстанской области"</w:t>
            </w:r>
          </w:p>
          <w:bookmarkEnd w:id="138"/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имени Габита Мусрепова село Новоишимское, улица Абылай Хана 28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9 - 00 до 18 - 30 часов с перерывом на обед с 13 - 00 до 14 - 30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сельского хозяйства акимата Тайыншинского района Северо - Казахстанской области"</w:t>
            </w:r>
          </w:p>
          <w:bookmarkEnd w:id="139"/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Тайыншинский район, город Тайынша, улица Конституции Казахстана, 197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9 - 00 до 18 - 30 часов с перерывом на обед с 13 - 00 до 14 - 30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сельского хозяйства акимата Тимирязевского района Северо - Казахстанской области"</w:t>
            </w:r>
          </w:p>
          <w:bookmarkEnd w:id="140"/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Тимирязевский район, село Тимирязево, улица Шокана Уалиханова, 1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9 - 00 до 18 - 30 часов с перерывом на обед с 13 - 00 до 14 - 30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сельского хозяйства акимата Уалихановского района Северо -Казахстанской области"</w:t>
            </w:r>
          </w:p>
          <w:bookmarkEnd w:id="141"/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Уалихановский район, село Кишкенеколь, улица Жамбыла, 76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9 - 00 до 18 - 30 часов с перерывом на обед с 13 - 00 до 14 - 30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сельского хозяйства района Шал акына Северо - Казахстанской области"</w:t>
            </w:r>
          </w:p>
          <w:bookmarkEnd w:id="142"/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Шал акына, город Сергеевка, улица Победы, 35.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9 - 00 до 18 - 30 часов с перерывом на обед с 13 - 00 до 14 - 30 часов, кроме выходных и праздничных дней, согласно трудовому законодательству Республики Казахстан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удостоверений на право управления тракторами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изготовленными на их базе самоходными шасси и механизмами,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самоходными сельскохозяйственными, мелиоративными и дорожно - строительными машинами и механизмами,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специальными машинами повышенной проходимости"</w:t>
            </w:r>
          </w:p>
        </w:tc>
      </w:tr>
    </w:tbl>
    <w:bookmarkStart w:name="z167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 - процессов оказания государственной услуги "Выдача удостоверений на право управления тракторами и изготовленными на их базе самоходными шасси и механизмами, самоходными сельскохозяйственными, мелиоративными и дорожно - строительными машинами и механизмами, а также специальными машинами повышенной проходимости"</w:t>
      </w:r>
    </w:p>
    <w:bookmarkEnd w:id="143"/>
    <w:bookmarkStart w:name="z168" w:id="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 оказании государственной услуги через канцелярию услугодателя</w:t>
      </w:r>
    </w:p>
    <w:bookmarkEnd w:id="144"/>
    <w:bookmarkStart w:name="z16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45"/>
    <w:p>
      <w:pPr>
        <w:spacing w:after="0"/>
        <w:ind w:left="0"/>
        <w:jc w:val="both"/>
      </w:pPr>
      <w:r>
        <w:drawing>
          <wp:inline distT="0" distB="0" distL="0" distR="0">
            <wp:extent cx="7810500" cy="298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98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0" w:id="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 оказании государственной услуги через портал</w:t>
      </w:r>
    </w:p>
    <w:bookmarkEnd w:id="146"/>
    <w:bookmarkStart w:name="z17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47"/>
    <w:p>
      <w:pPr>
        <w:spacing w:after="0"/>
        <w:ind w:left="0"/>
        <w:jc w:val="both"/>
      </w:pPr>
      <w:r>
        <w:drawing>
          <wp:inline distT="0" distB="0" distL="0" distR="0">
            <wp:extent cx="7810500" cy="4648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64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bookmarkEnd w:id="148"/>
    <w:bookmarkStart w:name="z17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49"/>
    <w:p>
      <w:pPr>
        <w:spacing w:after="0"/>
        <w:ind w:left="0"/>
        <w:jc w:val="both"/>
      </w:pPr>
      <w:r>
        <w:drawing>
          <wp:inline distT="0" distB="0" distL="0" distR="0">
            <wp:extent cx="7810500" cy="3314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31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 акимата Северо-Казахстанской области от "18" апреля 2018 года № 103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"18" сентября 2015 года № 362</w:t>
            </w:r>
          </w:p>
        </w:tc>
      </w:tr>
    </w:tbl>
    <w:bookmarkStart w:name="z179"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"Проведение ежегодного государственного технического осмотра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 - строительных машин и механизмов, а также специальных машин повышенной проходимости"</w:t>
      </w:r>
    </w:p>
    <w:bookmarkEnd w:id="150"/>
    <w:bookmarkStart w:name="z180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51"/>
    <w:bookmarkStart w:name="z181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регламент государственной услуги "Проведение ежегодного государственного технического осмотра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 - строительных машин и механизмов, а также специальных машин повышенной проходимости" (далее – Регламент) разработан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"Проведение ежегодного государственного технического осмотра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 - строительных машин и механизмов, а также специальных машин повышенной проходимости" (далее – Стандарт), утвержденного приказом Министра сельского хозяйства Республики Казахстан от 06 мая 2015 года № 4 - 3/421 "Об утверждении стандартов государственных услуг в области технической инспекции" (зарегистрировано в Реестре государственной регистрации нормативных правовых актов № 11766).</w:t>
      </w:r>
    </w:p>
    <w:bookmarkEnd w:id="152"/>
    <w:bookmarkStart w:name="z182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услуга "Проведение ежегодного государственного технического осмотра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 - строительных машин и механизмов, а также специальных машин повышенной проходимости" (далее – государственная услуга) оказывается местными исполнительными органами области, районов и города областного значения (далее – услугодатель),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53"/>
    <w:bookmarkStart w:name="z183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bookmarkEnd w:id="154"/>
    <w:bookmarkStart w:name="z184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155"/>
    <w:bookmarkStart w:name="z185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www.e.gov.kz, www.elicense.kz (далее – портал).</w:t>
      </w:r>
    </w:p>
    <w:bookmarkEnd w:id="156"/>
    <w:bookmarkStart w:name="z186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или бумажная.</w:t>
      </w:r>
    </w:p>
    <w:bookmarkEnd w:id="157"/>
    <w:bookmarkStart w:name="z187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Результатом оказываемой государственной услуги является внесение записи "Исправен" либо "Неисправен" в регистрационном документе (техническом паспорте) заверенная подписью инженера - инспектора и штампом услугодателя.</w:t>
      </w:r>
    </w:p>
    <w:bookmarkEnd w:id="158"/>
    <w:bookmarkStart w:name="z188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159"/>
    <w:bookmarkStart w:name="z189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на портал – уведомление о готовности инженер - инспектора к проведению ежегодного государственного технического осмотра, с указанием даты, места и времени проведения технического осмотра машины.</w:t>
      </w:r>
    </w:p>
    <w:bookmarkEnd w:id="160"/>
    <w:bookmarkStart w:name="z190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бесплатно физическим и юридическим лицам (далее – услугополучатель).</w:t>
      </w:r>
    </w:p>
    <w:bookmarkEnd w:id="161"/>
    <w:bookmarkStart w:name="z191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Прием заявления и выдача результата оказания государственной услуги – с 9.00 до 17.30 часов с перерывом с 13.00 до 14.30 часов, кроме выходных и праздничных дней, согласно трудовому законодательству Республики Казахстан, портала – круглосуточно, за исключением технических перерывов в связи с проведением ремонтных работ ( 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 прием заявлений и выдача результатов оказания государственной услуги осуществляется следующим днем) .</w:t>
      </w:r>
    </w:p>
    <w:bookmarkEnd w:id="162"/>
    <w:bookmarkStart w:name="z192" w:id="1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63"/>
    <w:bookmarkStart w:name="z193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Основанием для начала процедуры по оказанию государственной услуги является представление услугополучателем, либо его представителем заявления и соответствующего пакета документов указанного ниже (далее - пакет документов), либо запрос в форме электронного документа, удостоверенного электронно - цифровой подписью услугополучателя:</w:t>
      </w:r>
    </w:p>
    <w:bookmarkEnd w:id="164"/>
    <w:bookmarkStart w:name="z194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обращении к услугодателю:</w:t>
      </w:r>
    </w:p>
    <w:bookmarkEnd w:id="165"/>
    <w:bookmarkStart w:name="z195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проведения технического осмотра машин физические и юридические лица представляют следующие документы:</w:t>
      </w:r>
    </w:p>
    <w:bookmarkEnd w:id="166"/>
    <w:bookmarkStart w:name="z196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физическое лицо (либо его представитель по доверенности):</w:t>
      </w:r>
    </w:p>
    <w:bookmarkEnd w:id="167"/>
    <w:bookmarkStart w:name="z197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по форме согласно приложению 1 к Стандарту;</w:t>
      </w:r>
    </w:p>
    <w:bookmarkEnd w:id="168"/>
    <w:bookmarkStart w:name="z198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регистрационный документ на машину (технический паспорт); </w:t>
      </w:r>
    </w:p>
    <w:bookmarkEnd w:id="169"/>
    <w:bookmarkStart w:name="z199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юридическое лицо (либо его представитель по доверенности):</w:t>
      </w:r>
    </w:p>
    <w:bookmarkEnd w:id="170"/>
    <w:bookmarkStart w:name="z200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по форме согласно приложению 1 к Стандарту;</w:t>
      </w:r>
    </w:p>
    <w:bookmarkEnd w:id="171"/>
    <w:bookmarkStart w:name="z201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регистрационный документ на машину (технический паспорт);</w:t>
      </w:r>
    </w:p>
    <w:bookmarkEnd w:id="172"/>
    <w:bookmarkStart w:name="z202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машинах, для внесения в акт государственного технического осмотра машин по форме согласно приложению 2 к Стандарту;</w:t>
      </w:r>
    </w:p>
    <w:bookmarkEnd w:id="173"/>
    <w:bookmarkStart w:name="z203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обращении через портал:</w:t>
      </w:r>
    </w:p>
    <w:bookmarkEnd w:id="174"/>
    <w:bookmarkStart w:name="z204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в форме электронного документа согласно приложению 1 к Стандарту;</w:t>
      </w:r>
    </w:p>
    <w:bookmarkEnd w:id="175"/>
    <w:bookmarkStart w:name="z205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электронную копию регистрационного документа на машину (технический паспорт).</w:t>
      </w:r>
    </w:p>
    <w:bookmarkEnd w:id="176"/>
    <w:bookmarkStart w:name="z206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документа, удостоверяющего личность, о государственной регистрации (перерегистрации) юридического лица услугодатель получает из соответствующих государственных информационных систем через шлюз "электронного правительства".</w:t>
      </w:r>
    </w:p>
    <w:bookmarkEnd w:id="177"/>
    <w:bookmarkStart w:name="z207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сдаче услугополучателем всех необходимых документов:</w:t>
      </w:r>
    </w:p>
    <w:bookmarkEnd w:id="178"/>
    <w:bookmarkStart w:name="z208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услугодателю – подтверждением принятия заявления на бумажном носителе является отметка на его копии с указанием даты и времени приема пакета документов;</w:t>
      </w:r>
    </w:p>
    <w:bookmarkEnd w:id="179"/>
    <w:bookmarkStart w:name="z209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через портал – в "личном кабинете" услугополучателя отображается статус о принятии запроса для оказания государственной услуги.</w:t>
      </w:r>
    </w:p>
    <w:bookmarkEnd w:id="180"/>
    <w:bookmarkStart w:name="z210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 представления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и (или) документов с истекшим сроком действия услугодатель отказывает в приеме заявления.</w:t>
      </w:r>
    </w:p>
    <w:bookmarkEnd w:id="181"/>
    <w:bookmarkStart w:name="z211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отказывает в оказании государственной услуги в случае установления недостоверности документов, представленных услугополучателем для получения государственной услуги, и (или) данных (сведений), содержащихся в них.</w:t>
      </w:r>
    </w:p>
    <w:bookmarkEnd w:id="182"/>
    <w:bookmarkStart w:name="z212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процесс оказания государственной услуги входят следующие процедуры (действия):</w:t>
      </w:r>
    </w:p>
    <w:bookmarkEnd w:id="183"/>
    <w:bookmarkStart w:name="z213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канцелярии услугодателя принимает заявление и пакет документов услугополучателя, регистрирует заявление, ставит штамп о принятии документов в копии заявления с указанием даты и времени приема, входящего номера, даты регистрации, фамилии и инициалов должностного лица, принявшего заявление, даты (времени) получения государственной услуги и места выдачи документов, и передает зарегистрированное заявление на рассмотрение руководителю услугодателя для наложения резолюции - 30 (тридцать) минут;</w:t>
      </w:r>
    </w:p>
    <w:bookmarkEnd w:id="184"/>
    <w:bookmarkStart w:name="z214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определяет ответственного исполнителя, налагает резолюцию и направляет пакет документов услугополучателя ответственному исполнителю – 10 (десять) минут;</w:t>
      </w:r>
    </w:p>
    <w:bookmarkEnd w:id="185"/>
    <w:bookmarkStart w:name="z215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ответственный исполнитель услугодателя проверяет пакет документов услугополучателя на соответствие требованиям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настоящего Регламента, подготавливает проект результата оказания государственной услуги либо мотивированный ответ об отказе в оказании государственной услуги, подписывает результат государственной услуги и направляет его в канцелярию – 14 (четырнадцать) дней ;</w:t>
      </w:r>
    </w:p>
    <w:bookmarkEnd w:id="186"/>
    <w:bookmarkStart w:name="z216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работник канцелярии услугодателя выдает услугополучателю, либо его представителю результат государственной услуги–5 (пять) минут.</w:t>
      </w:r>
    </w:p>
    <w:bookmarkEnd w:id="187"/>
    <w:bookmarkStart w:name="z217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188"/>
    <w:bookmarkStart w:name="z218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принятие и регистрация пакета документов;</w:t>
      </w:r>
    </w:p>
    <w:bookmarkEnd w:id="189"/>
    <w:bookmarkStart w:name="z219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наложение резолюции; </w:t>
      </w:r>
    </w:p>
    <w:bookmarkEnd w:id="190"/>
    <w:bookmarkStart w:name="z220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проект результата оказания государственной услуги;</w:t>
      </w:r>
    </w:p>
    <w:bookmarkEnd w:id="191"/>
    <w:bookmarkStart w:name="z221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выдача результата оказания государственной услуги услугополучателю.</w:t>
      </w:r>
    </w:p>
    <w:bookmarkEnd w:id="192"/>
    <w:bookmarkStart w:name="z222" w:id="1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93"/>
    <w:bookmarkStart w:name="z223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процессе оказания государственной услуги участвуют следующие структурные подразделения (работники) услугодателя:</w:t>
      </w:r>
    </w:p>
    <w:bookmarkEnd w:id="194"/>
    <w:bookmarkStart w:name="z224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канцелярии услугодателя;</w:t>
      </w:r>
    </w:p>
    <w:bookmarkEnd w:id="195"/>
    <w:bookmarkStart w:name="z225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196"/>
    <w:bookmarkStart w:name="z226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</w:p>
    <w:bookmarkEnd w:id="197"/>
    <w:bookmarkStart w:name="z227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198"/>
    <w:bookmarkStart w:name="z228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канцелярии услугодателя принимает заявление и пакет документов услугополучателя, регистрирует заявление, ставит штамп о принятии документов в копии заявления с указанием даты и времени приема, входящего номера, даты регистрации, фамилии и инициалов должностного лица, принявшего заявление, даты (времени) получения государственной услуги и места выдачи документов, и передает зарегистрированное заявление на рассмотрение руководителю услугодателя для наложения резолюции - 30 (тридцать) минут;</w:t>
      </w:r>
    </w:p>
    <w:bookmarkEnd w:id="199"/>
    <w:bookmarkStart w:name="z229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определяет ответственного исполнителя, налагает резолюцию и направляет пакет документов услугополучателя ответственному исполнителю – 10 (десять) минут;</w:t>
      </w:r>
    </w:p>
    <w:bookmarkEnd w:id="200"/>
    <w:bookmarkStart w:name="z230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ответственный исполнитель услугодателя проверяет пакет документов услугополучателя на соответствие требованиям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настоящего Регламента, подготавливает проект результата оказания государственной услуги либо мотивированный ответ об отказе в оказании государственной услуги, подписывает результат государственной услуги и направляет его в канцелярию – 14 (четырнадцать) дней;</w:t>
      </w:r>
    </w:p>
    <w:bookmarkEnd w:id="201"/>
    <w:bookmarkStart w:name="z231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работник канцелярии услугодателя выдает услугополучателю, либо его представителю результат государственной услуги –5 (пять) минут.</w:t>
      </w:r>
    </w:p>
    <w:bookmarkEnd w:id="202"/>
    <w:bookmarkStart w:name="z232" w:id="2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203"/>
    <w:bookmarkStart w:name="z233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обращении через портал услугополучатель, либо его представитель делает запрос в форме электронного документа, удостоверенного электронно-цифровой подписью (далее - ЭЦП) услугополучателя;</w:t>
      </w:r>
    </w:p>
    <w:bookmarkEnd w:id="204"/>
    <w:bookmarkStart w:name="z234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услугополучателя через портал в "личном кабинете" отображается статус о принятии запроса для оказания государственной услуги с указанием даты получения результата государственной услуги.</w:t>
      </w:r>
    </w:p>
    <w:bookmarkEnd w:id="205"/>
    <w:bookmarkStart w:name="z235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Описание порядка обращения и последовательности процедур (действий) услугодателя и услугополучателя при оказании государственной услуги через веб - портал "электронного правительства":</w:t>
      </w:r>
    </w:p>
    <w:bookmarkEnd w:id="206"/>
    <w:bookmarkStart w:name="z236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регистрация (авторизация) услугополучателя на портале посредством индивидуального идентификационного номера (далее – ИИН;</w:t>
      </w:r>
    </w:p>
    <w:bookmarkEnd w:id="207"/>
    <w:bookmarkStart w:name="z237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выбор услугополучателем электронной государственной услуги, заполнение необходимых полей электронного запроса и прикрепление пакета документов;</w:t>
      </w:r>
    </w:p>
    <w:bookmarkEnd w:id="208"/>
    <w:bookmarkStart w:name="z238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проверка на портале электронного правительства (далее - ПЭП)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 указанным в запросе, и ИИН указанным в регистрационном свидетельстве ЭЦП. Формирование сообщения об отказе в запрашиваемой услуге в связи с не подтверждением подлинности ЭЦП, либо удостоверение электронного запроса для оказания электронной государственной услуги посредством ЭЦП услугополучателя;</w:t>
      </w:r>
    </w:p>
    <w:bookmarkEnd w:id="209"/>
    <w:bookmarkStart w:name="z239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обработка (проверка, регистрация) электронного запроса услугодателем;</w:t>
      </w:r>
    </w:p>
    <w:bookmarkEnd w:id="210"/>
    <w:bookmarkStart w:name="z240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услугодатель осуществляет процедуры (действия) в соответствии с описанием порядка взаимодействия структурных подразделений (работников) услугодателя в процессе оказания государственной услуги.</w:t>
      </w:r>
    </w:p>
    <w:bookmarkEnd w:id="211"/>
    <w:bookmarkStart w:name="z241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направление услугодателем в "личный кабинет" услугополучателя уведомления о принятии документов на рассмотрение, сроке и адресе места оказания государственной услуги, либо в случае установления факта неполноты представленных документов мотивированный отказ;</w:t>
      </w:r>
    </w:p>
    <w:bookmarkEnd w:id="212"/>
    <w:bookmarkStart w:name="z242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получение услугополучателем уведомления о статусе электронного запроса и сроке оказания государственной услуги в истории получения государственных услуг "личного кабинета" услугополучателя, либо в случае установления факта неполноты представленных документов мотивированный отказ.</w:t>
      </w:r>
    </w:p>
    <w:bookmarkEnd w:id="213"/>
    <w:bookmarkStart w:name="z243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через Государственную корпорацию "Правительство для граждан" не оказывается.</w:t>
      </w:r>
    </w:p>
    <w:bookmarkEnd w:id="214"/>
    <w:bookmarkStart w:name="z244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2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"Проведение ежегодного государственного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 осмотра тракторов и изготовленных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их базе самоходных шасси и механизмов, прицепов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ним, включая прицепы со смонтированным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специальным оборудованием, самоходных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сельскохозяйственных, мелиоративных и дорожно-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строительных машин и механизмов, а также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специальных машин повышенной проходимости"</w:t>
            </w:r>
          </w:p>
        </w:tc>
      </w:tr>
    </w:tbl>
    <w:bookmarkStart w:name="z255" w:id="2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Услугодатели</w:t>
      </w:r>
    </w:p>
    <w:bookmarkEnd w:id="2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24"/>
        <w:gridCol w:w="1938"/>
        <w:gridCol w:w="8138"/>
      </w:tblGrid>
      <w:tr>
        <w:trPr>
          <w:trHeight w:val="30" w:hRule="atLeast"/>
        </w:trPr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уполномоченных органов</w:t>
            </w:r>
          </w:p>
          <w:bookmarkEnd w:id="217"/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</w:t>
            </w:r>
          </w:p>
        </w:tc>
      </w:tr>
      <w:tr>
        <w:trPr>
          <w:trHeight w:val="30" w:hRule="atLeast"/>
        </w:trPr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"Управление сельского хозяйства акимата Северо - Казахстанской области"</w:t>
            </w:r>
          </w:p>
          <w:bookmarkEnd w:id="218"/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Петропавловск, улица Парковая 57 В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9 - 00 до 18 - 30 часов с перерывом на обед с 13 - 00 до 14 - 30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сельского хозяйства акимата Айыртауского района Северо - Казахстанской области"</w:t>
            </w:r>
          </w:p>
          <w:bookmarkEnd w:id="219"/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Айыртауский район, село Саумалколь, улица Достык,15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9 - 00 до 18 - 30 часов с перерывом на обед с 13 - 00 до 14 - 30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сельского хозяйства акимата Акжарского района Северо - Казахстанской области"</w:t>
            </w:r>
          </w:p>
          <w:bookmarkEnd w:id="220"/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Акжарский район, село Талшик, улица Целинная 13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9 - 00 до 18 - 30 часов с перерывом на обед с 13 - 00 до 14 - 30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сельского хозяйства акимата Аккайынского района Северо - Казахстанской области"</w:t>
            </w:r>
          </w:p>
          <w:bookmarkEnd w:id="221"/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Акайынский район, село Смирново, улица Народная 37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9 - 00 до 18 - 30 часов с перерывом на обед с 13 - 00 до 14 - 30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сельского хозяйства акимата Есильского района Северо - Казахстанской области"</w:t>
            </w:r>
          </w:p>
          <w:bookmarkEnd w:id="222"/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район, село Явленка, улица Ленина, 10.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9 - 00 до 18 - 30 часов с перерывом на обед с 13 - 00 до 14 - 30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сельского хозяйства акимата Жамбылского района Северо - Казахстанской области"</w:t>
            </w:r>
          </w:p>
          <w:bookmarkEnd w:id="223"/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район, село Пресновка, улица Дружбы 6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9 - 00 до 18 - 30 часов с перерывом на обед с 13 - 00 до 14 - 30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сельского хозяйства акимата района Магжана Жумабаева Северо - Казахстанской области"</w:t>
            </w:r>
          </w:p>
          <w:bookmarkEnd w:id="224"/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Магжана Жумабаева, город Булаево, улица Пионерская 2а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9 - 00 до 18 - 30 часов с перерывом на обед с 13 - 00 до 14 - 30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"Кызылжарский районный отдел сельского хозяйства Северо - Казахстанской области"</w:t>
            </w:r>
          </w:p>
          <w:bookmarkEnd w:id="225"/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район, село Бесколь, улица Институтская,1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9 - 00 до 18 - 30 часов с перерывом на обед с 13 - 00 до 14 - 30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сельского хозяйства акимата Мамлютского района Северо - Казахстанской области"</w:t>
            </w:r>
          </w:p>
          <w:bookmarkEnd w:id="226"/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Мамлютский район, город Мамлютка, улица Абая .Кунанбаева, 5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9 - 00 до 18 - 30 часов с перерывом на обед с 13 - 00 до 14 - 30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сельского хозяйства акимата района имени Габита Мусрепова Северо - Казахстанской области"</w:t>
            </w:r>
          </w:p>
          <w:bookmarkEnd w:id="227"/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имени Габита Мусреповасело Новоишимское, улица Абылай Хана 28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9 - 00 до 18 - 30 часов с перерывом на обед с 13 - 00 до 14 - 30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сельского хозяйства акимата Тайыншинского района Северо - Казахстанской области"</w:t>
            </w:r>
          </w:p>
          <w:bookmarkEnd w:id="228"/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Тайыншинский район, город Тайынша, улица Конституции Казахстана, 197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9 - 00 до 18 - 30 часов с перерывом на обед с 13 - 00 до 14 - 30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сельского хозяйства акимата Тимирязевского района Северо - Казахстанской области"</w:t>
            </w:r>
          </w:p>
          <w:bookmarkEnd w:id="229"/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Тимирязевский район, село Тимирязево, улица Шокана Уалиханова, 1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9 - 00 до 18 - 30 часов с перерывом на обед с 13 - 00 до 14 - 30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сельского хозяйства акимата Уалихановского района Северо - Казахстанской области"</w:t>
            </w:r>
          </w:p>
          <w:bookmarkEnd w:id="230"/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Уалихановский район, село Кишкенеколь, улица Жамбыла, 76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9 - 00 до 18 - 30 часов с перерывом на обед с 13 - 00 до 14 - 30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сельского хозяйства района Шал акына Северо - Казахстанской области"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Шал акына, город Сергеевка, улица Победы, 35.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9 - 00 до 18 - 30 часов с перерывом на обед с 13 - 00 до 14 - 30 часов, кроме выходных и праздничных дней, согласно трудовому законодательству Республики Казахстан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"Проведение ежегодного государственного осмотра тракторов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изготовленных на их базе самоходных шасси и механизмов,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прицепов к ним, включая прицепы со смонтированным специальным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оборудованием, самоходных сельскохозяйственных, мелиоративных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дорожно - строительных машин и механизмов,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специальных машин повышенной проходимости"</w:t>
            </w:r>
          </w:p>
        </w:tc>
      </w:tr>
    </w:tbl>
    <w:bookmarkStart w:name="z279" w:id="2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 - процессов оказания государственной услуги "Проведение ежегодного государственного осмотра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проходимости"</w:t>
      </w:r>
    </w:p>
    <w:bookmarkEnd w:id="231"/>
    <w:bookmarkStart w:name="z280" w:id="2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 оказании государственной услуги через канцелярию услугодателя</w:t>
      </w:r>
    </w:p>
    <w:bookmarkEnd w:id="232"/>
    <w:bookmarkStart w:name="z281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33"/>
    <w:p>
      <w:pPr>
        <w:spacing w:after="0"/>
        <w:ind w:left="0"/>
        <w:jc w:val="both"/>
      </w:pPr>
      <w:r>
        <w:drawing>
          <wp:inline distT="0" distB="0" distL="0" distR="0">
            <wp:extent cx="7810500" cy="298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98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2" w:id="2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 оказании государственной услуги через портал</w:t>
      </w:r>
    </w:p>
    <w:bookmarkEnd w:id="234"/>
    <w:bookmarkStart w:name="z283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35"/>
    <w:p>
      <w:pPr>
        <w:spacing w:after="0"/>
        <w:ind w:left="0"/>
        <w:jc w:val="both"/>
      </w:pPr>
      <w:r>
        <w:drawing>
          <wp:inline distT="0" distB="0" distL="0" distR="0">
            <wp:extent cx="7810500" cy="4584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58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4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bookmarkEnd w:id="236"/>
    <w:bookmarkStart w:name="z285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37"/>
    <w:p>
      <w:pPr>
        <w:spacing w:after="0"/>
        <w:ind w:left="0"/>
        <w:jc w:val="both"/>
      </w:pPr>
      <w:r>
        <w:drawing>
          <wp:inline distT="0" distB="0" distL="0" distR="0">
            <wp:extent cx="7810500" cy="4470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47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постановлению акимата Северо-Казахстанской области от "18" апреля 2018 года № 103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"18" сентября 2015 года № 362</w:t>
            </w:r>
          </w:p>
        </w:tc>
      </w:tr>
    </w:tbl>
    <w:bookmarkStart w:name="z291" w:id="2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"Предоставление информации об отсутствии (наличии) обременений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 - строительных машин и механизмов, а также специальных машин повышенной проходимости"</w:t>
      </w:r>
    </w:p>
    <w:bookmarkEnd w:id="238"/>
    <w:bookmarkStart w:name="z292" w:id="2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39"/>
    <w:bookmarkStart w:name="z293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регламент государственной услуги "Предоставление информации об отсутствии (наличии) обременений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 - строительных машин и механизмов, а также специальных машин повышенной проходимости" (далее - Регламент) разработан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"Предоставление информации об отсутствии (наличии) обременений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 - строительных машин и механизмов, а также специальных машин повышенной проходимости", (далее - Стандарт) утвержденного приказом Министра сельского хозяйства Республики Казахстан от 06 мая 2015 года № 4 - 3/421 "Об утверждении стандартов государственных услуг в области технической инспекции" (зарегистрировано в Реестре государственной регистрации нормативных правовых актов № 11766).</w:t>
      </w:r>
    </w:p>
    <w:bookmarkEnd w:id="240"/>
    <w:bookmarkStart w:name="z294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услуга "Предоставление информации об отсутствии (наличии) обременений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 - строительных машин и механизмов, а также специальных машин повышенной проходимости" (далее – государственная услуга) оказывается местными исполнительными органами области, районов и города областного значения (далее – услугодатель),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241"/>
    <w:bookmarkStart w:name="z295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результатов оказания государственной услуги осуществляется через:</w:t>
      </w:r>
    </w:p>
    <w:bookmarkEnd w:id="242"/>
    <w:bookmarkStart w:name="z296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Некоммерческое акционерное общество "Государственная корпорация "Правительство для граждан" (далее – Государственная корпорация) адреса которых указаны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Регламенту;</w:t>
      </w:r>
    </w:p>
    <w:bookmarkEnd w:id="243"/>
    <w:bookmarkStart w:name="z297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 - портал "электронного правительства" www.egov.kz (далее – портал).</w:t>
      </w:r>
    </w:p>
    <w:bookmarkEnd w:id="244"/>
    <w:bookmarkStart w:name="z298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электронная (полностью автоматизированная) или бумажная.</w:t>
      </w:r>
    </w:p>
    <w:bookmarkEnd w:id="245"/>
    <w:bookmarkStart w:name="z299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- выписка из реестра регистрации залога движимого имущества.</w:t>
      </w:r>
    </w:p>
    <w:bookmarkEnd w:id="246"/>
    <w:bookmarkStart w:name="z300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bookmarkEnd w:id="247"/>
    <w:bookmarkStart w:name="z301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бесплатно физическим и юридическим лицам (далее - услугополучатель).</w:t>
      </w:r>
    </w:p>
    <w:bookmarkEnd w:id="248"/>
    <w:bookmarkStart w:name="z302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Прием заявления и выдача результата оказания государственной услуги – с 9.00 до 17.30 часов с перерывом с 13.00 до 14.30 часов, кроме выходных и праздничных дней, согласно трудовому законодательству Республики Казахстан, портала – круглосуточно, за исключением технических перерывов в связи с проведением ремонтных работ ( 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 прием заявлений и выдача результатов оказания государственной услуги осуществляется следующим днем) .</w:t>
      </w:r>
    </w:p>
    <w:bookmarkEnd w:id="249"/>
    <w:bookmarkStart w:name="z303" w:id="2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250"/>
    <w:bookmarkStart w:name="z304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Основанием для начала процедуры по оказанию государственной услуги является представление услугополучателем, либо его представителем заявления и соответствующего пакета документов, указанного ниже (далее - пакет документов), либо запрос в форме электронного документа, удостоверенного электронно-цифровой подписью услугополучателя:</w:t>
      </w:r>
    </w:p>
    <w:bookmarkEnd w:id="251"/>
    <w:bookmarkStart w:name="z305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Государственную корпорацию:</w:t>
      </w:r>
    </w:p>
    <w:bookmarkEnd w:id="252"/>
    <w:bookmarkStart w:name="z306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по форме согласно приложению 1 к Стандарту;</w:t>
      </w:r>
    </w:p>
    <w:bookmarkEnd w:id="253"/>
    <w:bookmarkStart w:name="z307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 удостоверяющий личность, а представитель – документ, подтверждающий его полномочия и документ удостоверяющий личность (для идентификации);</w:t>
      </w:r>
    </w:p>
    <w:bookmarkEnd w:id="254"/>
    <w:bookmarkStart w:name="z308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обращении на портал:</w:t>
      </w:r>
    </w:p>
    <w:bookmarkEnd w:id="255"/>
    <w:bookmarkStart w:name="z309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в форме электронного документа согласно приложению 1 к Стандарту.</w:t>
      </w:r>
    </w:p>
    <w:bookmarkEnd w:id="256"/>
    <w:bookmarkStart w:name="z310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документа, удостоверяющего личность, о государственной регистрации (перерегистрации) юридических лиц услугодатель получает из соответствующих государственных информационных систем через шлюз "электронного правительства".</w:t>
      </w:r>
    </w:p>
    <w:bookmarkEnd w:id="257"/>
    <w:bookmarkStart w:name="z311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процесс оказания государственной услуги, входят следующие процедуры (действия):</w:t>
      </w:r>
    </w:p>
    <w:bookmarkEnd w:id="258"/>
    <w:bookmarkStart w:name="z312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канцелярии услугодателя принимает заявление и пакет документов из Государственной корпорации, регистрирует и направляет зарегистрированное заявление и пакет документов руководителю – 15 (пятнадцать) минут;</w:t>
      </w:r>
    </w:p>
    <w:bookmarkEnd w:id="259"/>
    <w:bookmarkStart w:name="z313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знакомится с корреспонденцией, определяет ответственного исполнителя, оформляет резолюцию и направляет документы ответственному исполнителю – 15 (пятнадцать) минут;</w:t>
      </w:r>
    </w:p>
    <w:bookmarkEnd w:id="260"/>
    <w:bookmarkStart w:name="z314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проверяет пакет документов на соответствие требованиям пункта 6 настоящего Регламента, проверяет по базе данных информацию об отсутствии (наличии) обременений, формирует выписку о наличии или отсутствии обременения – 6 (шесть) часов;</w:t>
      </w:r>
    </w:p>
    <w:bookmarkEnd w:id="261"/>
    <w:bookmarkStart w:name="z315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работник канцелярии регистрирует и направляет в Государственную корпорацию результат государственной услуги – 15 (пятнадцать) минут</w:t>
      </w:r>
    </w:p>
    <w:bookmarkEnd w:id="262"/>
    <w:bookmarkStart w:name="z316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263"/>
    <w:bookmarkStart w:name="z317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прием, регистрация заявления и пакета документов;</w:t>
      </w:r>
    </w:p>
    <w:bookmarkEnd w:id="264"/>
    <w:bookmarkStart w:name="z318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наложение резолюции;</w:t>
      </w:r>
    </w:p>
    <w:bookmarkEnd w:id="265"/>
    <w:bookmarkStart w:name="z319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проекта результата оказания государственной услуги;</w:t>
      </w:r>
    </w:p>
    <w:bookmarkEnd w:id="266"/>
    <w:bookmarkStart w:name="z320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регистрация и направление результата государственной услуги в Государственную корпорацию (работник канцелярии).</w:t>
      </w:r>
    </w:p>
    <w:bookmarkEnd w:id="267"/>
    <w:bookmarkStart w:name="z321" w:id="2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68"/>
    <w:bookmarkStart w:name="z322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процессе оказания государственной услуги участвуют следующие структурные подразделения (работники) услугодателя:</w:t>
      </w:r>
    </w:p>
    <w:bookmarkEnd w:id="269"/>
    <w:bookmarkStart w:name="z323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канцелярии услугодателя;</w:t>
      </w:r>
    </w:p>
    <w:bookmarkEnd w:id="270"/>
    <w:bookmarkStart w:name="z324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271"/>
    <w:bookmarkStart w:name="z325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</w:p>
    <w:bookmarkEnd w:id="272"/>
    <w:bookmarkStart w:name="z326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273"/>
    <w:bookmarkStart w:name="z327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канцелярии услугодателя принимает заявление и пакет документов из Государственной корпорации, регистрирует и направляет зарегистрированное заявление и пакет документов руководителю – 15 (пятнадцать) минут;</w:t>
      </w:r>
    </w:p>
    <w:bookmarkEnd w:id="274"/>
    <w:bookmarkStart w:name="z328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знакомится с корреспонденцией, определяет ответственного исполнителя, оформляет резолюцию и направляет документы ответственному исполнителю – 15 (пятнадцать) минут;</w:t>
      </w:r>
    </w:p>
    <w:bookmarkEnd w:id="275"/>
    <w:bookmarkStart w:name="z329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проверяет пакет документов на соответствие требованиям пункта 4 настоящего Регламента, проверяет по базе данных информацию об отсутствии (наличии) обременений, формирует выписку о наличии или отсутствии обременения – 6 (шесть) часов;</w:t>
      </w:r>
    </w:p>
    <w:bookmarkEnd w:id="276"/>
    <w:bookmarkStart w:name="z330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работник канцелярии регистрирует и направляет в Государственную корпорацию результат государственной услуги – 15 (пятнадцать) минут</w:t>
      </w:r>
    </w:p>
    <w:bookmarkEnd w:id="277"/>
    <w:bookmarkStart w:name="z331" w:id="2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 содержит:</w:t>
      </w:r>
    </w:p>
    <w:bookmarkEnd w:id="278"/>
    <w:bookmarkStart w:name="z332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Описание порядка обращения и последовательности процедур (действий) услугодателя при оказании государственных услуг через Государственную корпорацию</w:t>
      </w:r>
    </w:p>
    <w:bookmarkEnd w:id="279"/>
    <w:bookmarkStart w:name="z333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инспектор Государственной корпорации принимает документы, проверяет полноту представленных документов, либо запрос в форме электронного документа, согласно приложению 1 к Стандарту, инспектор Государственной корпорации при наличии полного пакета документов передает их инспектору накопительного отдела Государственной корпорации, а он в свою очередь направляет их в местный исполнительный орган – 1 (один) час.</w:t>
      </w:r>
    </w:p>
    <w:bookmarkEnd w:id="280"/>
    <w:bookmarkStart w:name="z334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услугодатель осуществляет процедуры (действия) в соответствии с описанием порядка взаимодействия структурных подразделений (работников) услугодателя в процессе оказания государственной услуги, и направляет результат оказания государственной услуги инспектору накопительного отдела Государственной корпорации – 6 (шесть) рабочих часов.</w:t>
      </w:r>
    </w:p>
    <w:bookmarkEnd w:id="281"/>
    <w:bookmarkStart w:name="z335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инспектор накопительного отдела Государственной корпорации в свою очередь выдает выписку из рееста и результат оказания государственной услуги – 15 (пятнадцать) минут;</w:t>
      </w:r>
    </w:p>
    <w:bookmarkEnd w:id="282"/>
    <w:bookmarkStart w:name="z336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283"/>
    <w:bookmarkStart w:name="z337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 "электронного правительства":</w:t>
      </w:r>
    </w:p>
    <w:bookmarkEnd w:id="284"/>
    <w:bookmarkStart w:name="z338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регистрация (авторизация) услугополучателя на портале посредством индивидуального идентификационного номера (далее – ИИН);</w:t>
      </w:r>
    </w:p>
    <w:bookmarkEnd w:id="285"/>
    <w:bookmarkStart w:name="z339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выбор услугополучателем электронной государственной услуги, заполнение необходимых полей электронного запроса и прикрепление пакета документов;</w:t>
      </w:r>
    </w:p>
    <w:bookmarkEnd w:id="286"/>
    <w:bookmarkStart w:name="z340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проверка на портале электронного правительства (далее - ПЭП)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 указанным в запросе, и ИИН указанным в регистрационном свидетельстве ЭЦП. Формирование сообщения об отказе в запрашиваемой услуге в связи с не подтверждением подлинности ЭЦП, либо удостоверение электронного запроса для оказания электронной государственной услуги посредством ЭЦП услугополучателя;</w:t>
      </w:r>
    </w:p>
    <w:bookmarkEnd w:id="287"/>
    <w:bookmarkStart w:name="z341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обработка (проверка, регистрация) электронного запроса услугодателем;</w:t>
      </w:r>
    </w:p>
    <w:bookmarkEnd w:id="288"/>
    <w:bookmarkStart w:name="z342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услугодатель осуществляет процедуры (действия) в соответствии с описанием порядка взаимодействия структурных подразделений (работников) услугодателя в процессе оказания государственной услуги.</w:t>
      </w:r>
    </w:p>
    <w:bookmarkEnd w:id="289"/>
    <w:bookmarkStart w:name="z343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направление услугодателем в "личный кабинет" услугополучателя уведомления о принятии документов на рассмотрение, сроке и адресе места оказания государственной услуги, либо в случае установления факта неполноты представленных документов мотивированный отказ;</w:t>
      </w:r>
    </w:p>
    <w:bookmarkEnd w:id="290"/>
    <w:bookmarkStart w:name="z344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получение услугополучателем уведомления о статусе электронного запроса и сроке оказания государственной услуги в истории получения государственных услуг "личного кабинета" услугополучателя, либо в случае установления факта неполноты представленных документов мотивированный отказ.</w:t>
      </w:r>
    </w:p>
    <w:bookmarkEnd w:id="291"/>
    <w:bookmarkStart w:name="z345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29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"Предоставление информации об отсутствии (наличии)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обременений тракторов и изготовленных на их базе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самоходных шасси и механизмов, прицепов к ним, включая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прицепы со смонтированным специальным оборудованием,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самоходных сельскохозяйственных, мелиоративных 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 - строительных машин и механизмов, а также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специальных машин повышенной проходимости""</w:t>
            </w:r>
          </w:p>
        </w:tc>
      </w:tr>
    </w:tbl>
    <w:bookmarkStart w:name="z355" w:id="2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Услугодатели</w:t>
      </w:r>
    </w:p>
    <w:bookmarkEnd w:id="2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24"/>
        <w:gridCol w:w="1938"/>
        <w:gridCol w:w="8138"/>
      </w:tblGrid>
      <w:tr>
        <w:trPr>
          <w:trHeight w:val="30" w:hRule="atLeast"/>
        </w:trPr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уполномоченных органов</w:t>
            </w:r>
          </w:p>
          <w:bookmarkEnd w:id="294"/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</w:t>
            </w:r>
          </w:p>
        </w:tc>
      </w:tr>
      <w:tr>
        <w:trPr>
          <w:trHeight w:val="30" w:hRule="atLeast"/>
        </w:trPr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"Управление сельского хозяйства акимата Северо - Казахстанской области" </w:t>
            </w:r>
          </w:p>
          <w:bookmarkEnd w:id="295"/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Петропавловск, улица Парковая 57 В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9 - 00 до 18 - 30 часов с перерывом на обед с 13 - 00 до 14 - 30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сельского хозяйства акимата Айыртауского района Северо - Казахстанской области"</w:t>
            </w:r>
          </w:p>
          <w:bookmarkEnd w:id="296"/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Айыртауский район, село Саумалколь, ул. Достык,15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9 - 00 до 18 - 30 часов с перерывом на обед с 13 - 00 до 14 - 30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сельского хозяйства акимата Акжарского района Северо - Казахстанской области"</w:t>
            </w:r>
          </w:p>
          <w:bookmarkEnd w:id="297"/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Акжарский район, село Талшик, улица Целинная 13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9 - 00 до 18 - 30 часов с перерывом на обед с 13 - 00 до 14 - 30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сельского хозяйства акимата Аккайынского района Северо - Казахстанской области"</w:t>
            </w:r>
          </w:p>
          <w:bookmarkEnd w:id="298"/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Акайынский район, село Смирново, улица Народная 37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9 - 00 до 18 - 30 часов с перерывом на обед с 13 - 00 до 14 - 30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сельского хозяйства акимата Есильского района Северо - Казахстанской области"</w:t>
            </w:r>
          </w:p>
          <w:bookmarkEnd w:id="299"/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район, село Явленка, улица Ленина, 10.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9 - 00 до 18 - 30 часов с перерывом на обед с 13 - 00 до 14 - 30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сельского хозяйства акимата Жамбылского района Северо - Казахстанской области"</w:t>
            </w:r>
          </w:p>
          <w:bookmarkEnd w:id="300"/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район, село Пресновка, улица Дружбы 6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9 - 00 до 18 - 30 часов с перерывом на обед с 13 - 00 до 14 - 30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сельского хозяйства акимата района имени М.Жумабаева Северо - Казахстанской области"</w:t>
            </w:r>
          </w:p>
          <w:bookmarkEnd w:id="301"/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М.Жумабаева, город Булаево, улица Пионерская 2а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9 - 00 до 18 - 30 часов с перерывом на обед с 13 - 00 до 14 - 30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"Кызылжарский районный отдел сельского хозяйства Северо - Казахстанской области"</w:t>
            </w:r>
          </w:p>
          <w:bookmarkEnd w:id="302"/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район, село Бесколь, улица Институтская, 1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9 - 00 до 18 - 30 часов с перерывом на обед с 13 - 00 до 14 - 30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сельского хозяйства акимата Мамлютского района Северо - Казахстанской области"</w:t>
            </w:r>
          </w:p>
          <w:bookmarkEnd w:id="303"/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Мамлютский район, город Мамлютка, улица А.Кунанбаева, 5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9 - 00 до 18 - 30 часов с перерывом на обед с 13 - 00 до 14 - 30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сельского хозяйства акимата района имени Габита Мусрепова Северо - Казахстанской области"</w:t>
            </w:r>
          </w:p>
          <w:bookmarkEnd w:id="304"/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имени Габита Мусрепова село Новоишимское, улица Абылай Хана 28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9 - 00 до 18 - 30 часов с перерывом на обед с 13 - 00 до 14 - 30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сельского хозяйства акимата Тайыншинского района Северо - Казахстанской области"</w:t>
            </w:r>
          </w:p>
          <w:bookmarkEnd w:id="305"/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Тайыншинский район, город Тайынша, улица Конституции Казахстана, 197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9 - 00 до 18 - 30 часов с перерывом на обед с 13 - 00 до 14 - 30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сельского хозяйства акимата Тимирязевского района Северо - Казахстанской области"</w:t>
            </w:r>
          </w:p>
          <w:bookmarkEnd w:id="306"/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Тимирязевский район, село Тимирязево, улица Шокана Уалиханова, 1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9 - 00 до 18 - 30 часов с перерывом на обед с 13 - 00 до 14 - 30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сельского хозяйства акимата Уалихановского района Северо - Казахстанской области"</w:t>
            </w:r>
          </w:p>
          <w:bookmarkEnd w:id="307"/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Уалихановский район, село Кишкенеколь, улица Жамбыла, 76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9 - 00 до 18 - 30 часов с перерывом на обед с 13 - 00 до 14 - 30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сельского хозяйства района Шал акына Северо - Казахстанской области"</w:t>
            </w:r>
          </w:p>
          <w:bookmarkEnd w:id="308"/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Шал акына, город Сергеевка, улица Победы, 35.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9 - 00 до 18 - 30 часов с перерывом на обед с 13 - 00 до 14 - 30 часов, кроме выходных и праздничных дней, согласно трудовому законодательству Республики Казахстан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Регламенту государственной услуги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"Предоставление информации об отсутствии (наличии) обременений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тракторов и изготовленных на их базе самоходных шасси и механизмов,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прицепов к ним, включая прицепы со смонтированным специальным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оборудованием, самоходных сельскохозяйственных, мелиоративных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дорожно - строительных машин и механизмов, а также специальных машин повышенной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проходимости"</w:t>
            </w:r>
          </w:p>
        </w:tc>
      </w:tr>
    </w:tbl>
    <w:bookmarkStart w:name="z379" w:id="3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Прием документов и выдача результатов оказания государственной услуги осуществляется через Государственную корпорацию</w:t>
      </w:r>
    </w:p>
    <w:bookmarkEnd w:id="3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00"/>
        <w:gridCol w:w="2125"/>
        <w:gridCol w:w="3170"/>
        <w:gridCol w:w="3105"/>
      </w:tblGrid>
      <w:tr>
        <w:trPr>
          <w:trHeight w:val="30" w:hRule="atLeast"/>
        </w:trPr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центров</w:t>
            </w:r>
          </w:p>
          <w:bookmarkEnd w:id="310"/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адрес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контактный телефон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</w:tr>
      <w:tr>
        <w:trPr>
          <w:trHeight w:val="30" w:hRule="atLeast"/>
        </w:trPr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№ 1 г. Петропавловск Департамента "Центр обслуживания населения" - филиала Некоммерческого акционерного общества "Государственная корпорация "Правительство для граждан" по Северо - Казахстанской области</w:t>
            </w:r>
          </w:p>
          <w:bookmarkEnd w:id="311"/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 - Казахстанская область, город Петропавловск, улица Ауэзова, 157.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(7152) 33-88-81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 20.00 часов без перерыва, кроме выходных и праздничных дней.</w:t>
            </w:r>
          </w:p>
        </w:tc>
      </w:tr>
      <w:tr>
        <w:trPr>
          <w:trHeight w:val="30" w:hRule="atLeast"/>
        </w:trPr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№ 2 г. Петропавловск Департамента "Центр обслуживания населения" - филиала Некоммерческого акционерного общества "Государственная корпорация "Правительство для граждан" по Северо - Казахстанской области</w:t>
            </w:r>
          </w:p>
          <w:bookmarkEnd w:id="312"/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 - Казахстанская область, город Петропавловск, улица Конституции Казахстана, 72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(7152) 33-02-29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 20.00 часов без перерыва, кроме выходных и праздничных дней.</w:t>
            </w:r>
          </w:p>
        </w:tc>
      </w:tr>
      <w:tr>
        <w:trPr>
          <w:trHeight w:val="30" w:hRule="atLeast"/>
        </w:trPr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№ 3 г. Петропавловск Департамента "Центр обслуживания населения" - филиала Некоммерческого акционерного общества "Государственная корпорация "Правительство для граждан" по Северо - Казахстанской области</w:t>
            </w:r>
          </w:p>
          <w:bookmarkEnd w:id="313"/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Петропавловск, ул. Советская 34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8 7152 55 10 06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 20.00 часов без перерыва, кроме выходных и праздничных дней.</w:t>
            </w:r>
          </w:p>
        </w:tc>
      </w:tr>
      <w:tr>
        <w:trPr>
          <w:trHeight w:val="30" w:hRule="atLeast"/>
        </w:trPr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Айыртауского района Департамента "Центр обслуживания населения" - филиала Некоммерческого акционерного общества "Государственная корпорация "Правительство для граждан" по Северо - Казахстанской области</w:t>
            </w:r>
          </w:p>
          <w:bookmarkEnd w:id="314"/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Саумалколь, улица Даулетбая Сыздыкова, 4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(7153) 3 2 25 42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 20.00 часов без перерыва, кроме выходных и праздничных дней.</w:t>
            </w:r>
          </w:p>
        </w:tc>
      </w:tr>
      <w:tr>
        <w:trPr>
          <w:trHeight w:val="30" w:hRule="atLeast"/>
        </w:trPr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Акжарского района Департамента "Центр обслуживания населения" - филиала Некоммерческого акционерного общества "Государственная корпорация "Правительство для граждан" по Северо - Казахстанской области</w:t>
            </w:r>
          </w:p>
          <w:bookmarkEnd w:id="315"/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Талшик, улица Победы, 67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8(71546)2-21-08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(71546)2 21 11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 20.00 часов без перерыва, кроме выходных и праздничных дней.</w:t>
            </w:r>
          </w:p>
        </w:tc>
      </w:tr>
      <w:tr>
        <w:trPr>
          <w:trHeight w:val="30" w:hRule="atLeast"/>
        </w:trPr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Аккайынского района Департамента "Центр обслуживания населения" - филиала Некоммерческого акционерного общества "Государственная корпорация "Правительство для граждан" по Северо - Казахстанской области</w:t>
            </w:r>
          </w:p>
          <w:bookmarkEnd w:id="316"/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Смирново, улица Труда, 11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8(71532)2-25-86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(71532)2 25 93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 20.00 часов без перерыва, кроме выходных и праздничных дней.</w:t>
            </w:r>
          </w:p>
        </w:tc>
      </w:tr>
      <w:tr>
        <w:trPr>
          <w:trHeight w:val="30" w:hRule="atLeast"/>
        </w:trPr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Есильского района Департамента "Центр обслуживания населения" - филиала Некоммерческого акционерного общества "Государственная корпорация "Правительство для граждан" по Северо - Казахстанской области</w:t>
            </w:r>
          </w:p>
          <w:bookmarkEnd w:id="317"/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Явленка, улица Ленина, 6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8(71543)2-20-03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(71543)2 20 33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 20.00 часов без перерыва, кроме выходных и праздничных дней.</w:t>
            </w:r>
          </w:p>
        </w:tc>
      </w:tr>
      <w:tr>
        <w:trPr>
          <w:trHeight w:val="30" w:hRule="atLeast"/>
        </w:trPr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Жамбылского района Департамента "Центр обслуживания населения" - филиала Некоммерческого акционерного общества "Государственная корпорация "Правительство для граждан" по Северо - Казахстанской области</w:t>
            </w:r>
          </w:p>
          <w:bookmarkEnd w:id="318"/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Пресновка, переулок Горького, 10-г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(7154 42) 29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(7154 42)29 16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 20.00 часов без перерыва, кроме выходных и праздничных дней.</w:t>
            </w:r>
          </w:p>
        </w:tc>
      </w:tr>
      <w:tr>
        <w:trPr>
          <w:trHeight w:val="30" w:hRule="atLeast"/>
        </w:trPr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района им. Г.Мусрепова Департамента "Центр обслуживания населения" - филиала Некоммерческого акционерного общества "Государственная корпорация "Правительство для граждан" по Северо - Казахстанской области</w:t>
            </w:r>
          </w:p>
          <w:bookmarkEnd w:id="319"/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Новоишимское, улица Ленина, 7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(71535)2 22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(71535)2 22 75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 20.00 часов без перерыва, кроме выходных и праздничных дней.</w:t>
            </w:r>
          </w:p>
        </w:tc>
      </w:tr>
      <w:tr>
        <w:trPr>
          <w:trHeight w:val="30" w:hRule="atLeast"/>
        </w:trPr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Кызылжарского района Департамента "Центр обслуживания населения" - филиала Некоммерческого акционерного общества "Государственная корпорация "Правительство для граждан" по Северо - Казахстанской области</w:t>
            </w:r>
          </w:p>
          <w:bookmarkEnd w:id="320"/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Бесколь, улица Институтская, 1-в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(71538)2 17 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(71538)2 17 46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 20.00 часов без перерыва, кроме выходных и праздничных дней.</w:t>
            </w:r>
          </w:p>
        </w:tc>
      </w:tr>
      <w:tr>
        <w:trPr>
          <w:trHeight w:val="30" w:hRule="atLeast"/>
        </w:trPr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района М.Жумабаева Департамента "Центр обслуживания населения" - филиала Некоммерческого акционерного общества "Государственная корпорация "Правительство для граждан" по Северо - Казахстанской области</w:t>
            </w:r>
          </w:p>
          <w:bookmarkEnd w:id="321"/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Булаево, улица Юбилейная, 62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(7153)12 14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(7153) 12 13 75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 20.00 часов без перерыва, кроме выходных и праздничных дней.</w:t>
            </w:r>
          </w:p>
        </w:tc>
      </w:tr>
      <w:tr>
        <w:trPr>
          <w:trHeight w:val="30" w:hRule="atLeast"/>
        </w:trPr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Мамлютского района Департамента "Центр обслуживания населения" - филиала Некоммерческого акционерного общества "Государственная корпорация "Правительство для граждан" по Северо - Казахстанской области</w:t>
            </w:r>
          </w:p>
          <w:bookmarkEnd w:id="322"/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Мамлютка, улица Сабита Муканова, 11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(71541)2 27 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(71541)2 27 48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 20.00 часов без перерыва, кроме выходных и праздничных дней.</w:t>
            </w:r>
          </w:p>
        </w:tc>
      </w:tr>
      <w:tr>
        <w:trPr>
          <w:trHeight w:val="30" w:hRule="atLeast"/>
        </w:trPr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Тайыншинского района Департамента "Центр обслуживания населения" - филиала Некоммерческого акционерного общества "Государственная корпорация "Правительство для граждан" по Северо - Казахстанской области</w:t>
            </w:r>
          </w:p>
          <w:bookmarkEnd w:id="323"/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Тайынша, улица Конституции Казахстана, 208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(71536)2 36 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(71536)2 36 89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 20.00 часов без перерыва, кроме выходных и праздничных дней.</w:t>
            </w:r>
          </w:p>
        </w:tc>
      </w:tr>
      <w:tr>
        <w:trPr>
          <w:trHeight w:val="30" w:hRule="atLeast"/>
        </w:trPr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Тимирязевского района Департамента "Центр обслуживания населения" - филиала Некоммерческого акционерного общества "Государственная корпорация "Правительство для граждан" по Северо - Казахстанской области</w:t>
            </w:r>
          </w:p>
          <w:bookmarkEnd w:id="324"/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Тимирязево, улица Шокана Уалиханова, 17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(71537)2 03 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(71537)2 03 03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 20.00 часов без перерыва, кроме выходных и праздничных дней.</w:t>
            </w:r>
          </w:p>
        </w:tc>
      </w:tr>
      <w:tr>
        <w:trPr>
          <w:trHeight w:val="30" w:hRule="atLeast"/>
        </w:trPr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Уалихановского района Департамента "Центр обслуживания населения" - филиала Некоммерческого акционерного общества "Государственная корпорация "Правительство для граждан" по Северо - Казахстанской области</w:t>
            </w:r>
          </w:p>
          <w:bookmarkEnd w:id="325"/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Кишкенеколь, улица Уалиханова, 80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(71542)2 28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(71542)2 28 12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 20.00 часов без перерыва, кроме выходных и праздничных дней.</w:t>
            </w:r>
          </w:p>
        </w:tc>
      </w:tr>
      <w:tr>
        <w:trPr>
          <w:trHeight w:val="30" w:hRule="atLeast"/>
        </w:trPr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района Шал акына Департамента "Центр обслуживания населения" - филиала Некоммерческого акционерного общества "Государственная корпорация "Правительство для граждан" по Северо - Казахстанской области</w:t>
            </w:r>
          </w:p>
          <w:bookmarkEnd w:id="326"/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Сергеевка, улица Желтоксан, 31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(71534)2 73 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(71534)2 73 80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 20.00 часов без перерыва, кроме выходных и праздничных дней.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государственной услуги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"Предоставление информации об отсутствии (наличии) обременений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тракторов и изготовленных на их базе самоходных шасси и механизмов,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прицепов к ним, включая прицепы со смонтированным специальным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оборудованием, самоходных сельскохозяйственных, мелиоративных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дорожно - строительных машин и механизмов,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специальных машин повышенной проходимости"</w:t>
            </w:r>
          </w:p>
        </w:tc>
      </w:tr>
    </w:tbl>
    <w:bookmarkStart w:name="z405" w:id="3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 - процессов оказания государственной услуги "Предоставление информации об отсутствии (наличии) обременений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 - строительных машин и механизмов, а также специальных машин повышенной проходимости"</w:t>
      </w:r>
    </w:p>
    <w:bookmarkEnd w:id="327"/>
    <w:bookmarkStart w:name="z406" w:id="3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 оказании государственной услуги через Государственную корпорацию</w:t>
      </w:r>
    </w:p>
    <w:bookmarkEnd w:id="328"/>
    <w:bookmarkStart w:name="z407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29"/>
    <w:p>
      <w:pPr>
        <w:spacing w:after="0"/>
        <w:ind w:left="0"/>
        <w:jc w:val="both"/>
      </w:pPr>
      <w:r>
        <w:drawing>
          <wp:inline distT="0" distB="0" distL="0" distR="0">
            <wp:extent cx="7810500" cy="3187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18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государственной услуги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"Предоставление информации об отсутствии (наличии) обременений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тракторов и изготовленных на их базе самоходных шасси и механизмов,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прицепов к ним, включая прицепы со смонтированным специальным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оборудованием, самоходных сельскохозяйственных, мелиоративных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дорожно - строительных машин и механизмов,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специальных машин повышенной проходимости"</w:t>
            </w:r>
          </w:p>
        </w:tc>
      </w:tr>
    </w:tbl>
    <w:bookmarkStart w:name="z416" w:id="3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 оказании государственной услуги через портал</w:t>
      </w:r>
    </w:p>
    <w:bookmarkEnd w:id="330"/>
    <w:bookmarkStart w:name="z417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31"/>
    <w:p>
      <w:pPr>
        <w:spacing w:after="0"/>
        <w:ind w:left="0"/>
        <w:jc w:val="both"/>
      </w:pPr>
      <w:r>
        <w:drawing>
          <wp:inline distT="0" distB="0" distL="0" distR="0">
            <wp:extent cx="7810500" cy="3695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9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8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bookmarkEnd w:id="332"/>
    <w:bookmarkStart w:name="z419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33"/>
    <w:p>
      <w:pPr>
        <w:spacing w:after="0"/>
        <w:ind w:left="0"/>
        <w:jc w:val="both"/>
      </w:pPr>
      <w:r>
        <w:drawing>
          <wp:inline distT="0" distB="0" distL="0" distR="0">
            <wp:extent cx="7810500" cy="4305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30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3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header.xml" Type="http://schemas.openxmlformats.org/officeDocument/2006/relationships/header" Id="rId13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