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ecc" w14:textId="cdfc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апреля 2018 года № 98. Зарегистрировано Департаментом юстиции Северо-Казахстанской области 25 апреля 2018 года № 4681. Утратило силу постановлением акимата Северо-Казахстанской области от 19 ноября 2019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16 июня 2016 года № 237 (опубликовано 26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3825).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– с 9.00 до 17.30 часов с перерывом на обед с 13.00 до 14.30 часов.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графиком работы с 9.00 до 20.00 часов, без перерыва на обед, кроме воскресенья и праздничных дней, согласно трудовому законодательству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портала;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(частично автоматизированная) или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– свидетельство об аттестации или мотивированный отказ по основаниям, указанным в пункте 9 настоящего регламента.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являются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 в Государственную корпорацию: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приложениям 2, 3, 4 и 5 к стандарту;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приложениям 2, 3, 4 и 5 к стандарту.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- на бумажном носителе является отметка на копии его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– услугополучателю выдается расписка о приеме соответствующих документов;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- в "личном кабинете" услугополучателя отображается статус о принятии запроса для оказания государственной услуги.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регистрирует и направляет документы руководителю на резолюцию – 20 (двадцать) минут;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20 (двадцать)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и передает документы услугополучателя в экспертную комиссию (далее - Комиссия) – 1 (один) рабочий день;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проверяет полноту представленных документов, указанных в пункте 6 настоящего регламента – 2 (два) рабочих дня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ответственный специалист услугодателя дает мотивированный отказ в дальнейшем рассмотрении заявления – 2 (два) рабочих дня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комиссия с выездом на место проводит обследование на предмет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(зарегистрированный в Реестре государственной регистрации нормативных правовых актов № 11773) (далее Правила) – 6 (шесть) рабочих дней.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 акт обследования на соответствие требованиям Правил – 1 (один) рабочий день.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комиссия принимает решение о выдаче результата государственной услуги – 2 (два) рабочих дня;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о выдаче свидетельства об аттестации подготавливает проект постановления и направляет его на согласование в местный исполнительный орган– 5 (пять) рабочих дня;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услугодатель, после утверждения местного исполнительного органа, выдает услугополучателю результат государственной услуги – 20 (двадцать) минут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направление документов руководителю услугодателя для определения ответственного исполнителя;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и направление в экспертную комиссию;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комиссии на соответствия требованиям Правил;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постановления;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проведения аттестации, и (или) данных (сведений), содержащихся в них;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 и сведений, необходимых для проведения аттестации,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(зарегестрированный в Реестре государственной регистрации нормативных правовых актов № 11773).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процедуры (действия) по оказанию государственной услуги являются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регистрирует и направляет документы руководителю на резолюцию – 20 (двадцать) минут;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20 (двадцать) минут;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и передает документы услугополучателя в экспертную комиссию (далее - Комиссия) – 1 (один) рабочий день;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проверяет полноту представленных документов, указанных в пункте 6 настоящего регламента – 2 (два) рабочих дня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ответственный специалист услугодателя дает мотивированный отказ в дальнейшем рассмотрении заявления – 2 (два) рабочих дня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комиссия с выездом на место проводит обследование на предмет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(зарегистрированный в Реестре государственной регистрации нормативных правовых актов № 11773) (далее - Правила) – 6 (шесть) рабочих дней.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 акт обследования на соответствие требованиям Правил – 1 (один) рабочий день.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комиссия принимает решение о выдаче результата государственной услуги – 2 (два) рабочих дня;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о выдаче свидетельства об аттестации подготавливает проект постановления и направляет его на согласование в местный исполнительный орган– 5 (пять) рабочих дня;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услугодатель, после утверждения местного исполнительного органа, выдает услугополучателю результат государственной услуги – 20 (двадцать) минут.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корпорацию, длительность обработки запроса услугодателя: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заявления, полноту представленных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– 10 (десять) минут;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идентифицирует личность услугополучателя, вносит соответствующую информацию об услугополучателе в информационную систему Государственной корпорации "Правительство для граждан" (далее – ИИС ЦОН, система) – 5 (пять) минут;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корпорации, выдает услугополучателю расписку о приеме пакета документов с указанием даты выдачи результата оказания государственной услуги – 5 (пять) минут.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– 18 (восемнадцать) рабочих дней.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10 (десять) минут.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электронной цифровой подписи;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в электронной форме;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услугополучателя;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электронной цифровой подписью;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www.minagri.gov.kz, раздел "Поддержка и услуги", подраздел "Государственные услуги";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www.con.gov.kz.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указаны на интернет-ресурсе www.minagri.gov.kz, Единый контакт-центр по вопросам оказания государственных услуг: 1414, 8-800-080-7777.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производителей оригинальных, элитных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репродукции и реализаторов семян"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538"/>
        <w:gridCol w:w="8878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11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57В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производителей оригинальных, элитных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репродукции и реализаторов семян"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канцелярию услугодателя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производителей оригинальных, элитных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репродукции и реализаторов семян"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Государственную корпорацию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производителей оригинальных, элитных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репродукции и реализаторов семян"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портал.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