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e100" w14:textId="337e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марта 2018 года № 20/12. Зарегистрировано Департаментом юстиции Северо-Казахстанской области 13 апреля 2018 года № 4659. Утратило силу решением СевероКазахстанского областного маслихата от 16 марта 2022 года № 15/15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16.03.2022 </w:t>
      </w:r>
      <w:r>
        <w:rPr>
          <w:rFonts w:ascii="Times New Roman"/>
          <w:b w:val="false"/>
          <w:i w:val="false"/>
          <w:color w:val="ff0000"/>
          <w:sz w:val="28"/>
        </w:rPr>
        <w:t>№ 15/15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28 марта 2017 года № 13/17 "Об утверждении методики оценки деятельности административных государственных служащих корпуса "Б" аппарата Северо-Казахстанского областного маслихата" (зарегистрировано в Реестре государственной регистрации нормативных правовых актов № 4125, опубликовано 10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20/12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 (далее – служащие).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показатели (за исключением процессной работы), достижение которых свидетельствует об эффективности их деятельности;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– оценка) проводится для определения эффективности и качества их работы.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Аппарата.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решений: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37.Комиссия рассматривает результаты оценки и принимает одно из следующих решений: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направляются посредством интранет-портала государственных органов.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вправе обжаловать результаты оценки в судебном порядке.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Северо-Казахстанского 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Северо-Казахстанского областного маслихата"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 Должность служащего: ___________________________________________________________ Наименование структурного подразделения служащего: _____________________________ ____________________________________________________________________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Непосредственный руководитель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Непосредственный руководитель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   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Северо-Казахстанского областного маслихата"</w:t>
            </w:r>
          </w:p>
        </w:tc>
      </w:tr>
    </w:tbl>
    <w:bookmarkStart w:name="z16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Start w:name="z21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25"/>
    <w:bookmarkStart w:name="z21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